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E4C59" w14:textId="77777777" w:rsidR="00D3170D" w:rsidRPr="00C103B3" w:rsidRDefault="00D3170D" w:rsidP="00C103B3">
      <w:pPr>
        <w:pStyle w:val="Textbody"/>
        <w:rPr>
          <w:color w:val="000000"/>
          <w:sz w:val="24"/>
          <w:szCs w:val="24"/>
        </w:rPr>
      </w:pPr>
    </w:p>
    <w:p w14:paraId="1E9FA646" w14:textId="3BC7DB5C" w:rsidR="00A91944" w:rsidRPr="00C103B3" w:rsidRDefault="00A91944" w:rsidP="00C103B3">
      <w:pPr>
        <w:pStyle w:val="Textbody"/>
        <w:jc w:val="center"/>
        <w:rPr>
          <w:b/>
          <w:bCs/>
          <w:color w:val="000000"/>
          <w:sz w:val="24"/>
          <w:szCs w:val="24"/>
        </w:rPr>
      </w:pPr>
      <w:r w:rsidRPr="00C103B3">
        <w:rPr>
          <w:b/>
          <w:bCs/>
          <w:color w:val="000000"/>
          <w:sz w:val="24"/>
          <w:szCs w:val="24"/>
        </w:rPr>
        <w:t>Извещение о проведении аукциона в электронной форме на право заключения договора аренды земельного участка, находящегося в государственной</w:t>
      </w:r>
      <w:r w:rsidR="00A35E82" w:rsidRPr="00C103B3">
        <w:rPr>
          <w:b/>
          <w:bCs/>
          <w:color w:val="000000"/>
          <w:sz w:val="24"/>
          <w:szCs w:val="24"/>
        </w:rPr>
        <w:t xml:space="preserve"> собственности до разграничения</w:t>
      </w:r>
    </w:p>
    <w:p w14:paraId="1D76D0D6" w14:textId="77777777" w:rsidR="00FB2FC7" w:rsidRPr="006C168B" w:rsidRDefault="00FB2FC7" w:rsidP="00C103B3">
      <w:pPr>
        <w:pStyle w:val="22"/>
        <w:ind w:firstLine="0"/>
        <w:rPr>
          <w:color w:val="auto"/>
          <w:sz w:val="24"/>
          <w:szCs w:val="24"/>
          <w:lang w:eastAsia="ru-RU"/>
        </w:rPr>
      </w:pPr>
    </w:p>
    <w:p w14:paraId="29695C03" w14:textId="506346B2" w:rsidR="00A91944" w:rsidRPr="00C103B3" w:rsidRDefault="00DD330A" w:rsidP="00C103B3">
      <w:pPr>
        <w:pStyle w:val="22"/>
        <w:ind w:firstLine="0"/>
        <w:rPr>
          <w:color w:val="auto"/>
          <w:sz w:val="24"/>
          <w:szCs w:val="24"/>
        </w:rPr>
      </w:pPr>
      <w:r>
        <w:rPr>
          <w:b/>
          <w:color w:val="auto"/>
          <w:sz w:val="24"/>
          <w:szCs w:val="24"/>
          <w:lang w:eastAsia="ru-RU"/>
        </w:rPr>
        <w:t xml:space="preserve"> </w:t>
      </w:r>
      <w:r w:rsidR="001903DD">
        <w:rPr>
          <w:b/>
          <w:color w:val="auto"/>
          <w:sz w:val="24"/>
          <w:szCs w:val="24"/>
          <w:lang w:eastAsia="ru-RU"/>
        </w:rPr>
        <w:t xml:space="preserve">  </w:t>
      </w:r>
      <w:r w:rsidR="00F331A3">
        <w:rPr>
          <w:b/>
          <w:color w:val="auto"/>
          <w:sz w:val="24"/>
          <w:szCs w:val="24"/>
          <w:lang w:eastAsia="ru-RU"/>
        </w:rPr>
        <w:t xml:space="preserve"> 02 июня</w:t>
      </w:r>
      <w:r w:rsidR="009C68FE">
        <w:rPr>
          <w:b/>
          <w:color w:val="auto"/>
          <w:sz w:val="24"/>
          <w:szCs w:val="24"/>
          <w:lang w:eastAsia="ru-RU"/>
        </w:rPr>
        <w:t xml:space="preserve">  </w:t>
      </w:r>
      <w:r w:rsidR="007D111F" w:rsidRPr="006C168B">
        <w:rPr>
          <w:b/>
          <w:color w:val="auto"/>
          <w:sz w:val="24"/>
          <w:szCs w:val="24"/>
          <w:lang w:eastAsia="ru-RU"/>
        </w:rPr>
        <w:t xml:space="preserve"> </w:t>
      </w:r>
      <w:r w:rsidR="00B41AAA">
        <w:rPr>
          <w:b/>
          <w:color w:val="auto"/>
          <w:sz w:val="24"/>
          <w:szCs w:val="24"/>
        </w:rPr>
        <w:t>202</w:t>
      </w:r>
      <w:r w:rsidR="009C68FE">
        <w:rPr>
          <w:b/>
          <w:color w:val="auto"/>
          <w:sz w:val="24"/>
          <w:szCs w:val="24"/>
        </w:rPr>
        <w:t>6</w:t>
      </w:r>
      <w:r w:rsidR="00A91944" w:rsidRPr="006C168B">
        <w:rPr>
          <w:b/>
          <w:color w:val="auto"/>
          <w:sz w:val="24"/>
          <w:szCs w:val="24"/>
        </w:rPr>
        <w:t xml:space="preserve"> года</w:t>
      </w:r>
      <w:r w:rsidR="00A91944" w:rsidRPr="006C168B">
        <w:rPr>
          <w:color w:val="auto"/>
          <w:sz w:val="24"/>
          <w:szCs w:val="24"/>
        </w:rPr>
        <w:t xml:space="preserve"> </w:t>
      </w:r>
      <w:r w:rsidR="00A91944" w:rsidRPr="00C103B3">
        <w:rPr>
          <w:color w:val="auto"/>
          <w:sz w:val="24"/>
          <w:szCs w:val="24"/>
        </w:rPr>
        <w:t xml:space="preserve">в </w:t>
      </w:r>
      <w:r w:rsidR="00A91944" w:rsidRPr="00C103B3">
        <w:rPr>
          <w:b/>
          <w:color w:val="auto"/>
          <w:sz w:val="24"/>
          <w:szCs w:val="24"/>
        </w:rPr>
        <w:t>09</w:t>
      </w:r>
      <w:r w:rsidR="00A91944" w:rsidRPr="00C103B3">
        <w:rPr>
          <w:color w:val="auto"/>
          <w:sz w:val="24"/>
          <w:szCs w:val="24"/>
        </w:rPr>
        <w:t xml:space="preserve"> часов </w:t>
      </w:r>
      <w:r w:rsidR="00A91944" w:rsidRPr="00C103B3">
        <w:rPr>
          <w:b/>
          <w:color w:val="auto"/>
          <w:sz w:val="24"/>
          <w:szCs w:val="24"/>
        </w:rPr>
        <w:t>00</w:t>
      </w:r>
      <w:r w:rsidR="00A91944" w:rsidRPr="00C103B3">
        <w:rPr>
          <w:color w:val="auto"/>
          <w:sz w:val="24"/>
          <w:szCs w:val="24"/>
        </w:rPr>
        <w:t xml:space="preserve"> минут на электронной площадке  www.rts-tender.ru   состоится </w:t>
      </w:r>
      <w:r w:rsidR="00A91944" w:rsidRPr="00C103B3">
        <w:rPr>
          <w:b/>
          <w:color w:val="auto"/>
          <w:sz w:val="24"/>
          <w:szCs w:val="24"/>
        </w:rPr>
        <w:t>аукцион на право заключения договора аренды земельного участка, находящегося в государственной собственности до разграничения.</w:t>
      </w:r>
    </w:p>
    <w:p w14:paraId="49FBA419" w14:textId="08939DA3" w:rsidR="00A91944" w:rsidRPr="00C103B3" w:rsidRDefault="00563854" w:rsidP="00C103B3">
      <w:pPr>
        <w:pStyle w:val="Standard"/>
        <w:ind w:right="-145"/>
      </w:pPr>
      <w:r w:rsidRPr="00C103B3">
        <w:t xml:space="preserve">  </w:t>
      </w:r>
      <w:r w:rsidR="00A91944" w:rsidRPr="00C103B3">
        <w:t xml:space="preserve"> </w:t>
      </w:r>
      <w:r w:rsidR="004A1BFA" w:rsidRPr="00C103B3">
        <w:t xml:space="preserve"> </w:t>
      </w:r>
      <w:r w:rsidR="00A91944" w:rsidRPr="00C103B3">
        <w:t>Уполномоченный орган — администрация гор</w:t>
      </w:r>
      <w:r w:rsidRPr="00C103B3">
        <w:t xml:space="preserve">одского округа город Арзамас </w:t>
      </w:r>
      <w:r w:rsidR="00A91944" w:rsidRPr="00C103B3">
        <w:t>Нижегородской области.</w:t>
      </w:r>
    </w:p>
    <w:p w14:paraId="55D33816" w14:textId="7EC7DA4F" w:rsidR="00A91944" w:rsidRPr="00C103B3" w:rsidRDefault="004A1BFA" w:rsidP="00C103B3">
      <w:pPr>
        <w:pStyle w:val="Standard"/>
        <w:overflowPunct w:val="0"/>
        <w:jc w:val="both"/>
      </w:pPr>
      <w:r w:rsidRPr="00C103B3">
        <w:rPr>
          <w:color w:val="000000"/>
        </w:rPr>
        <w:t xml:space="preserve">    </w:t>
      </w:r>
      <w:r w:rsidR="00A91944" w:rsidRPr="00C103B3">
        <w:rPr>
          <w:color w:val="000000"/>
        </w:rPr>
        <w:t>Организатор – комитет имущественных  отношений администрации городского округа город Арзамас Нижегородской области. Место нахождения и почтовый адрес комитета имущественных  отношений администрации городского округа город Арзамас Нижегородской области: 607220, Нижегородская область, г. Арзамас, ул. Советская, д. 10. Адрес электронной почты:</w:t>
      </w:r>
      <w:r w:rsidR="00240E95" w:rsidRPr="00C103B3">
        <w:rPr>
          <w:color w:val="000000"/>
        </w:rPr>
        <w:t xml:space="preserve"> </w:t>
      </w:r>
      <w:r w:rsidR="00D30881">
        <w:rPr>
          <w:color w:val="000000"/>
        </w:rPr>
        <w:t>а</w:t>
      </w:r>
      <w:r w:rsidR="00D03ED0">
        <w:rPr>
          <w:color w:val="000000"/>
        </w:rPr>
        <w:t>rz-kio@arz.nobl</w:t>
      </w:r>
      <w:r w:rsidR="00A91944" w:rsidRPr="00C103B3">
        <w:rPr>
          <w:color w:val="000000"/>
        </w:rPr>
        <w:t>.ru  Телефон: 8(83147)-78-7-25</w:t>
      </w:r>
      <w:r w:rsidR="00E847D6">
        <w:rPr>
          <w:color w:val="000000"/>
        </w:rPr>
        <w:t>. Контактное лицо: Маслова Елена Васильевна</w:t>
      </w:r>
    </w:p>
    <w:p w14:paraId="231B7824" w14:textId="590D74A9" w:rsidR="00A91944" w:rsidRPr="00C103B3" w:rsidRDefault="007C42BA" w:rsidP="00C103B3">
      <w:pPr>
        <w:pStyle w:val="Standard"/>
        <w:overflowPunct w:val="0"/>
        <w:jc w:val="both"/>
      </w:pPr>
      <w:r w:rsidRPr="00C103B3">
        <w:rPr>
          <w:color w:val="000000"/>
        </w:rPr>
        <w:t xml:space="preserve"> </w:t>
      </w:r>
      <w:r w:rsidR="00A91944" w:rsidRPr="00C103B3">
        <w:rPr>
          <w:color w:val="000000"/>
        </w:rPr>
        <w:t xml:space="preserve">  Оператор электронной площадки - Общество с ограниченной ответственностью "РТС-тендер". Место нахождения: 121151, город Москва, набережная Тараса Шевченко, дом 23А Адрес сайта: www.rts-tende</w:t>
      </w:r>
      <w:r w:rsidR="0027475E" w:rsidRPr="00C103B3">
        <w:rPr>
          <w:color w:val="000000"/>
        </w:rPr>
        <w:t>r.ru Адрес электронной почты: i</w:t>
      </w:r>
      <w:r w:rsidR="0027475E" w:rsidRPr="00C103B3">
        <w:rPr>
          <w:color w:val="000000"/>
          <w:lang w:val="en-US"/>
        </w:rPr>
        <w:t>s</w:t>
      </w:r>
      <w:r w:rsidR="00A91944" w:rsidRPr="00C103B3">
        <w:rPr>
          <w:color w:val="000000"/>
        </w:rPr>
        <w:t>upport@rts-tender.ru Телеф</w:t>
      </w:r>
      <w:r w:rsidR="00240E95" w:rsidRPr="00C103B3">
        <w:rPr>
          <w:color w:val="000000"/>
        </w:rPr>
        <w:t>о</w:t>
      </w:r>
      <w:r w:rsidR="0027475E" w:rsidRPr="00C103B3">
        <w:rPr>
          <w:color w:val="000000"/>
        </w:rPr>
        <w:t xml:space="preserve">н: +7 </w:t>
      </w:r>
      <w:r w:rsidR="00240E95" w:rsidRPr="00C103B3">
        <w:rPr>
          <w:color w:val="000000"/>
        </w:rPr>
        <w:t xml:space="preserve"> 499-653-77-00</w:t>
      </w:r>
    </w:p>
    <w:p w14:paraId="00542A6D" w14:textId="57C03BDB" w:rsidR="00A91944" w:rsidRPr="00C103B3" w:rsidRDefault="00A91944" w:rsidP="00C103B3">
      <w:pPr>
        <w:pStyle w:val="Standard"/>
        <w:overflowPunct w:val="0"/>
        <w:ind w:left="-360"/>
        <w:jc w:val="both"/>
        <w:rPr>
          <w:b/>
          <w:color w:val="000000"/>
        </w:rPr>
      </w:pPr>
      <w:r w:rsidRPr="00C103B3">
        <w:rPr>
          <w:b/>
          <w:color w:val="000000"/>
        </w:rPr>
        <w:t xml:space="preserve">     </w:t>
      </w:r>
    </w:p>
    <w:tbl>
      <w:tblPr>
        <w:tblW w:w="9498" w:type="dxa"/>
        <w:tblInd w:w="-5" w:type="dxa"/>
        <w:tblLayout w:type="fixed"/>
        <w:tblCellMar>
          <w:left w:w="10" w:type="dxa"/>
          <w:right w:w="10" w:type="dxa"/>
        </w:tblCellMar>
        <w:tblLook w:val="0000" w:firstRow="0" w:lastRow="0" w:firstColumn="0" w:lastColumn="0" w:noHBand="0" w:noVBand="0"/>
      </w:tblPr>
      <w:tblGrid>
        <w:gridCol w:w="709"/>
        <w:gridCol w:w="8789"/>
      </w:tblGrid>
      <w:tr w:rsidR="00A91944" w:rsidRPr="00C103B3" w14:paraId="06B38DC2" w14:textId="77777777" w:rsidTr="0082098E">
        <w:trPr>
          <w:trHeight w:val="669"/>
        </w:trPr>
        <w:tc>
          <w:tcPr>
            <w:tcW w:w="709"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14:paraId="37EC496D" w14:textId="77777777" w:rsidR="00A91944" w:rsidRPr="00C103B3" w:rsidRDefault="00A91944" w:rsidP="00C103B3">
            <w:pPr>
              <w:pStyle w:val="Textbody"/>
              <w:ind w:right="-70"/>
              <w:rPr>
                <w:b/>
                <w:color w:val="000000"/>
                <w:sz w:val="24"/>
                <w:szCs w:val="24"/>
              </w:rPr>
            </w:pPr>
            <w:r w:rsidRPr="00C103B3">
              <w:rPr>
                <w:b/>
                <w:color w:val="000000"/>
                <w:sz w:val="24"/>
                <w:szCs w:val="24"/>
              </w:rPr>
              <w:t>№</w:t>
            </w:r>
          </w:p>
          <w:p w14:paraId="7EC9AC6B" w14:textId="77777777" w:rsidR="00A91944" w:rsidRPr="00C103B3" w:rsidRDefault="00A91944" w:rsidP="00C103B3">
            <w:pPr>
              <w:pStyle w:val="Textbody"/>
              <w:ind w:right="-70"/>
              <w:rPr>
                <w:b/>
                <w:color w:val="000000"/>
                <w:sz w:val="24"/>
                <w:szCs w:val="24"/>
              </w:rPr>
            </w:pPr>
            <w:r w:rsidRPr="00C103B3">
              <w:rPr>
                <w:b/>
                <w:color w:val="000000"/>
                <w:sz w:val="24"/>
                <w:szCs w:val="24"/>
              </w:rPr>
              <w:t>лота</w:t>
            </w:r>
          </w:p>
        </w:tc>
        <w:tc>
          <w:tcPr>
            <w:tcW w:w="8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19E87A96" w14:textId="77777777" w:rsidR="00A91944" w:rsidRPr="00C103B3" w:rsidRDefault="00A91944" w:rsidP="00C103B3">
            <w:pPr>
              <w:pStyle w:val="Textbody"/>
              <w:ind w:right="-70"/>
              <w:jc w:val="left"/>
              <w:rPr>
                <w:b/>
                <w:color w:val="000000"/>
                <w:sz w:val="24"/>
                <w:szCs w:val="24"/>
              </w:rPr>
            </w:pPr>
            <w:r w:rsidRPr="00C103B3">
              <w:rPr>
                <w:b/>
                <w:color w:val="000000"/>
                <w:sz w:val="24"/>
                <w:szCs w:val="24"/>
              </w:rPr>
              <w:t xml:space="preserve">Описание  </w:t>
            </w:r>
          </w:p>
        </w:tc>
      </w:tr>
      <w:tr w:rsidR="005A27EC" w:rsidRPr="00C103B3" w14:paraId="65D64331" w14:textId="77777777" w:rsidTr="00A17A0B">
        <w:trPr>
          <w:trHeight w:val="70"/>
        </w:trPr>
        <w:tc>
          <w:tcPr>
            <w:tcW w:w="709" w:type="dxa"/>
            <w:tcBorders>
              <w:left w:val="single" w:sz="4" w:space="0" w:color="000001"/>
            </w:tcBorders>
            <w:tcMar>
              <w:top w:w="0" w:type="dxa"/>
              <w:left w:w="108" w:type="dxa"/>
              <w:bottom w:w="0" w:type="dxa"/>
              <w:right w:w="108" w:type="dxa"/>
            </w:tcMar>
            <w:vAlign w:val="center"/>
          </w:tcPr>
          <w:p w14:paraId="1DB6E6FA" w14:textId="77777777" w:rsidR="005A27EC" w:rsidRPr="00C103B3" w:rsidRDefault="005A27EC" w:rsidP="00C103B3">
            <w:pPr>
              <w:pStyle w:val="Textbody"/>
              <w:ind w:right="-70"/>
              <w:rPr>
                <w:color w:val="000000"/>
                <w:lang w:val="en-US"/>
              </w:rPr>
            </w:pPr>
          </w:p>
        </w:tc>
        <w:tc>
          <w:tcPr>
            <w:tcW w:w="8789" w:type="dxa"/>
            <w:tcBorders>
              <w:left w:val="single" w:sz="4" w:space="0" w:color="000001"/>
              <w:right w:val="single" w:sz="4" w:space="0" w:color="000001"/>
            </w:tcBorders>
            <w:tcMar>
              <w:top w:w="0" w:type="dxa"/>
              <w:left w:w="108" w:type="dxa"/>
              <w:bottom w:w="0" w:type="dxa"/>
              <w:right w:w="108" w:type="dxa"/>
            </w:tcMar>
            <w:vAlign w:val="center"/>
          </w:tcPr>
          <w:p w14:paraId="0CC7BE25" w14:textId="77777777" w:rsidR="005A27EC" w:rsidRPr="00C103B3" w:rsidRDefault="005A27EC" w:rsidP="00C103B3">
            <w:pPr>
              <w:pStyle w:val="a6"/>
              <w:jc w:val="both"/>
              <w:rPr>
                <w:sz w:val="24"/>
                <w:szCs w:val="24"/>
              </w:rPr>
            </w:pPr>
          </w:p>
        </w:tc>
      </w:tr>
      <w:tr w:rsidR="00A91944" w:rsidRPr="006C690F" w14:paraId="67E75595" w14:textId="77777777" w:rsidTr="00A17A0B">
        <w:trPr>
          <w:trHeight w:val="70"/>
        </w:trPr>
        <w:tc>
          <w:tcPr>
            <w:tcW w:w="709" w:type="dxa"/>
            <w:tcBorders>
              <w:left w:val="single" w:sz="4" w:space="0" w:color="000001"/>
            </w:tcBorders>
            <w:tcMar>
              <w:top w:w="0" w:type="dxa"/>
              <w:left w:w="108" w:type="dxa"/>
              <w:bottom w:w="0" w:type="dxa"/>
              <w:right w:w="108" w:type="dxa"/>
            </w:tcMar>
            <w:vAlign w:val="center"/>
          </w:tcPr>
          <w:p w14:paraId="315206F9" w14:textId="77777777" w:rsidR="00A91944" w:rsidRPr="00C103B3" w:rsidRDefault="00A91944" w:rsidP="00C103B3">
            <w:pPr>
              <w:pStyle w:val="Textbody"/>
              <w:ind w:right="-70"/>
            </w:pPr>
            <w:r w:rsidRPr="00C103B3">
              <w:rPr>
                <w:color w:val="000000"/>
                <w:lang w:val="en-US"/>
              </w:rPr>
              <w:t>1</w:t>
            </w:r>
            <w:r w:rsidRPr="00C103B3">
              <w:rPr>
                <w:color w:val="000000"/>
              </w:rPr>
              <w:t>.</w:t>
            </w:r>
          </w:p>
        </w:tc>
        <w:tc>
          <w:tcPr>
            <w:tcW w:w="8789" w:type="dxa"/>
            <w:tcBorders>
              <w:left w:val="single" w:sz="4" w:space="0" w:color="000001"/>
              <w:right w:val="single" w:sz="4" w:space="0" w:color="000001"/>
            </w:tcBorders>
            <w:tcMar>
              <w:top w:w="0" w:type="dxa"/>
              <w:left w:w="108" w:type="dxa"/>
              <w:bottom w:w="0" w:type="dxa"/>
              <w:right w:w="108" w:type="dxa"/>
            </w:tcMar>
            <w:vAlign w:val="center"/>
          </w:tcPr>
          <w:p w14:paraId="4B8CCA3A" w14:textId="6A26A79A" w:rsidR="000D2466" w:rsidRPr="00C103B3" w:rsidRDefault="00A91944" w:rsidP="00C103B3">
            <w:pPr>
              <w:pStyle w:val="a6"/>
              <w:jc w:val="both"/>
              <w:rPr>
                <w:sz w:val="24"/>
                <w:szCs w:val="24"/>
              </w:rPr>
            </w:pPr>
            <w:r w:rsidRPr="00C103B3">
              <w:rPr>
                <w:sz w:val="24"/>
                <w:szCs w:val="24"/>
              </w:rPr>
              <w:t xml:space="preserve">Предмет аукциона: право заключения договора аренды земельного </w:t>
            </w:r>
            <w:r w:rsidR="00F54A4F" w:rsidRPr="00C103B3">
              <w:rPr>
                <w:sz w:val="24"/>
                <w:szCs w:val="24"/>
              </w:rPr>
              <w:t>участка, находящегося</w:t>
            </w:r>
            <w:r w:rsidRPr="00C103B3">
              <w:rPr>
                <w:sz w:val="24"/>
                <w:szCs w:val="24"/>
              </w:rPr>
              <w:t xml:space="preserve"> в государственной собственности до разграничения.</w:t>
            </w:r>
          </w:p>
          <w:p w14:paraId="2BEA20C1" w14:textId="235220FD" w:rsidR="00A91944" w:rsidRPr="00C103B3" w:rsidRDefault="00A91944" w:rsidP="00C103B3">
            <w:pPr>
              <w:pStyle w:val="a6"/>
              <w:jc w:val="both"/>
              <w:rPr>
                <w:sz w:val="24"/>
                <w:szCs w:val="24"/>
              </w:rPr>
            </w:pPr>
            <w:r w:rsidRPr="00C103B3">
              <w:rPr>
                <w:b/>
                <w:sz w:val="24"/>
                <w:szCs w:val="24"/>
              </w:rPr>
              <w:t>Местоположение земельного участка</w:t>
            </w:r>
            <w:r w:rsidRPr="00C103B3">
              <w:rPr>
                <w:sz w:val="24"/>
                <w:szCs w:val="24"/>
              </w:rPr>
              <w:t xml:space="preserve">: </w:t>
            </w:r>
            <w:r w:rsidR="009C68FE" w:rsidRPr="009C68FE">
              <w:rPr>
                <w:sz w:val="24"/>
                <w:szCs w:val="24"/>
              </w:rPr>
              <w:t xml:space="preserve">Российская Федерация, Нижегородская область, </w:t>
            </w:r>
            <w:r w:rsidR="00DB1F4F">
              <w:rPr>
                <w:sz w:val="24"/>
                <w:szCs w:val="24"/>
              </w:rPr>
              <w:t>Арзамасский район</w:t>
            </w:r>
            <w:r w:rsidR="009C68FE" w:rsidRPr="009C68FE">
              <w:rPr>
                <w:sz w:val="24"/>
                <w:szCs w:val="24"/>
              </w:rPr>
              <w:t>, с. Новый Усад, ул</w:t>
            </w:r>
            <w:r w:rsidR="00D03ED0">
              <w:rPr>
                <w:sz w:val="24"/>
                <w:szCs w:val="24"/>
              </w:rPr>
              <w:t>. Федеративная, уч. 4,</w:t>
            </w:r>
            <w:r w:rsidR="009C68FE" w:rsidRPr="009C68FE">
              <w:rPr>
                <w:sz w:val="24"/>
                <w:szCs w:val="24"/>
              </w:rPr>
              <w:t xml:space="preserve"> </w:t>
            </w:r>
            <w:r w:rsidR="00331E0A" w:rsidRPr="00331E0A">
              <w:rPr>
                <w:sz w:val="24"/>
                <w:szCs w:val="24"/>
              </w:rPr>
              <w:t xml:space="preserve"> </w:t>
            </w:r>
            <w:r w:rsidR="00A47641">
              <w:rPr>
                <w:sz w:val="24"/>
                <w:szCs w:val="24"/>
              </w:rPr>
              <w:t>вид разрешенного использования:</w:t>
            </w:r>
            <w:r w:rsidR="00DD330A">
              <w:rPr>
                <w:sz w:val="24"/>
                <w:szCs w:val="24"/>
              </w:rPr>
              <w:t xml:space="preserve"> </w:t>
            </w:r>
            <w:r w:rsidR="009C68FE" w:rsidRPr="009C68FE">
              <w:rPr>
                <w:sz w:val="24"/>
                <w:szCs w:val="24"/>
              </w:rPr>
              <w:t>для веден</w:t>
            </w:r>
            <w:r w:rsidR="00D03ED0">
              <w:rPr>
                <w:sz w:val="24"/>
                <w:szCs w:val="24"/>
              </w:rPr>
              <w:t>ия личного подсобного хозяйства</w:t>
            </w:r>
            <w:r w:rsidR="009C68FE" w:rsidRPr="009C68FE">
              <w:rPr>
                <w:sz w:val="24"/>
                <w:szCs w:val="24"/>
              </w:rPr>
              <w:t>,</w:t>
            </w:r>
            <w:r w:rsidR="009C68FE">
              <w:rPr>
                <w:sz w:val="24"/>
                <w:szCs w:val="24"/>
              </w:rPr>
              <w:t xml:space="preserve"> </w:t>
            </w:r>
            <w:r w:rsidR="00673BE3" w:rsidRPr="00673BE3">
              <w:rPr>
                <w:sz w:val="24"/>
                <w:szCs w:val="24"/>
              </w:rPr>
              <w:t>категория зе</w:t>
            </w:r>
            <w:r w:rsidR="00673BE3">
              <w:rPr>
                <w:sz w:val="24"/>
                <w:szCs w:val="24"/>
              </w:rPr>
              <w:t>мель: земли населенных пунктов</w:t>
            </w:r>
            <w:r w:rsidR="00C4059F">
              <w:rPr>
                <w:sz w:val="24"/>
                <w:szCs w:val="24"/>
              </w:rPr>
              <w:t>.</w:t>
            </w:r>
            <w:r w:rsidRPr="00C103B3">
              <w:rPr>
                <w:sz w:val="24"/>
                <w:szCs w:val="24"/>
              </w:rPr>
              <w:t xml:space="preserve"> Кадас</w:t>
            </w:r>
            <w:r w:rsidR="00A35E82" w:rsidRPr="00C103B3">
              <w:rPr>
                <w:sz w:val="24"/>
                <w:szCs w:val="24"/>
              </w:rPr>
              <w:t xml:space="preserve">тровый </w:t>
            </w:r>
            <w:r w:rsidR="00FD46D2">
              <w:rPr>
                <w:sz w:val="24"/>
                <w:szCs w:val="24"/>
              </w:rPr>
              <w:t xml:space="preserve">номер: </w:t>
            </w:r>
            <w:r w:rsidR="00D03ED0" w:rsidRPr="00D03ED0">
              <w:rPr>
                <w:sz w:val="24"/>
                <w:szCs w:val="24"/>
              </w:rPr>
              <w:t>52:41:2002002:2005</w:t>
            </w:r>
            <w:r w:rsidRPr="00C103B3">
              <w:rPr>
                <w:sz w:val="24"/>
                <w:szCs w:val="24"/>
              </w:rPr>
              <w:t xml:space="preserve">. </w:t>
            </w:r>
            <w:r w:rsidRPr="00C103B3">
              <w:rPr>
                <w:b/>
                <w:sz w:val="24"/>
                <w:szCs w:val="24"/>
              </w:rPr>
              <w:t>Площадь земельного участка</w:t>
            </w:r>
            <w:r w:rsidR="00D03ED0">
              <w:rPr>
                <w:sz w:val="24"/>
                <w:szCs w:val="24"/>
              </w:rPr>
              <w:t>: 1215</w:t>
            </w:r>
            <w:r w:rsidR="009C68FE">
              <w:rPr>
                <w:sz w:val="24"/>
                <w:szCs w:val="24"/>
              </w:rPr>
              <w:t xml:space="preserve"> </w:t>
            </w:r>
            <w:r w:rsidR="00331E0A" w:rsidRPr="00331E0A">
              <w:rPr>
                <w:sz w:val="24"/>
                <w:szCs w:val="24"/>
              </w:rPr>
              <w:t xml:space="preserve"> </w:t>
            </w:r>
            <w:r w:rsidRPr="00C103B3">
              <w:rPr>
                <w:sz w:val="24"/>
                <w:szCs w:val="24"/>
              </w:rPr>
              <w:t xml:space="preserve"> кв.м.</w:t>
            </w:r>
          </w:p>
          <w:p w14:paraId="793FCC2F" w14:textId="26317391" w:rsidR="0027475E" w:rsidRPr="00C103B3" w:rsidRDefault="00A91944" w:rsidP="00C103B3">
            <w:pPr>
              <w:pStyle w:val="a6"/>
              <w:jc w:val="both"/>
              <w:rPr>
                <w:sz w:val="24"/>
                <w:szCs w:val="24"/>
              </w:rPr>
            </w:pPr>
            <w:r w:rsidRPr="00C103B3">
              <w:rPr>
                <w:b/>
                <w:sz w:val="24"/>
                <w:szCs w:val="24"/>
              </w:rPr>
              <w:t>Вид приобретаемого права</w:t>
            </w:r>
            <w:r w:rsidR="00BE20B3" w:rsidRPr="00C103B3">
              <w:rPr>
                <w:sz w:val="24"/>
                <w:szCs w:val="24"/>
              </w:rPr>
              <w:t xml:space="preserve">: аренда сроком на </w:t>
            </w:r>
            <w:r w:rsidR="0027440A">
              <w:rPr>
                <w:sz w:val="24"/>
                <w:szCs w:val="24"/>
              </w:rPr>
              <w:t>20 лет</w:t>
            </w:r>
          </w:p>
          <w:p w14:paraId="7262E41D" w14:textId="4CD45321" w:rsidR="009C68FE" w:rsidRPr="00FD46D2" w:rsidRDefault="00A91944" w:rsidP="00C103B3">
            <w:pPr>
              <w:pStyle w:val="Standard"/>
              <w:jc w:val="both"/>
            </w:pPr>
            <w:r w:rsidRPr="00C103B3">
              <w:rPr>
                <w:b/>
              </w:rPr>
              <w:t>Реквизиты решения о проведении аукциона</w:t>
            </w:r>
            <w:r w:rsidRPr="00C103B3">
              <w:t xml:space="preserve">: </w:t>
            </w:r>
            <w:r w:rsidRPr="00F51CE4">
              <w:t xml:space="preserve">постановление администрации городского округа город Арзамас Нижегородской </w:t>
            </w:r>
            <w:r w:rsidRPr="00FD46D2">
              <w:t xml:space="preserve">области </w:t>
            </w:r>
            <w:r w:rsidR="00691C62" w:rsidRPr="00FD46D2">
              <w:t xml:space="preserve">от </w:t>
            </w:r>
            <w:r w:rsidR="00FD46D2" w:rsidRPr="00FD46D2">
              <w:t xml:space="preserve">23.04.2026 № 1975 </w:t>
            </w:r>
            <w:r w:rsidR="009C68FE" w:rsidRPr="00FD46D2">
              <w:t xml:space="preserve">«О проведении аукциона в электронной форме на право заключения договора аренды земельного участка по адресу: Российская Федерация, Нижегородская область, </w:t>
            </w:r>
            <w:r w:rsidR="00F67164">
              <w:t xml:space="preserve">Арзамасский район, </w:t>
            </w:r>
            <w:r w:rsidR="009C68FE" w:rsidRPr="00FD46D2">
              <w:t xml:space="preserve">с. Новый Усад, ул. </w:t>
            </w:r>
            <w:r w:rsidR="00D03ED0" w:rsidRPr="00FD46D2">
              <w:t>Федеративная, уч.4</w:t>
            </w:r>
            <w:r w:rsidR="009C68FE" w:rsidRPr="00FD46D2">
              <w:t>, находящегося в государственной собственности до разграничения»</w:t>
            </w:r>
          </w:p>
          <w:p w14:paraId="07797D3C" w14:textId="56D615F5" w:rsidR="00CD5857" w:rsidRPr="008B64DF" w:rsidRDefault="00A91944" w:rsidP="00C103B3">
            <w:pPr>
              <w:pStyle w:val="Standard"/>
              <w:jc w:val="both"/>
            </w:pPr>
            <w:r w:rsidRPr="008B64DF">
              <w:rPr>
                <w:b/>
                <w:color w:val="000000"/>
              </w:rPr>
              <w:t>Обременения земельного участка</w:t>
            </w:r>
            <w:r w:rsidR="00A65C5B" w:rsidRPr="008B64DF">
              <w:rPr>
                <w:color w:val="000000"/>
              </w:rPr>
              <w:t>:</w:t>
            </w:r>
            <w:r w:rsidR="00095E61" w:rsidRPr="008B64DF">
              <w:rPr>
                <w:color w:val="000000"/>
              </w:rPr>
              <w:t xml:space="preserve"> </w:t>
            </w:r>
            <w:r w:rsidR="0027440A">
              <w:rPr>
                <w:color w:val="000000"/>
              </w:rPr>
              <w:t>-</w:t>
            </w:r>
          </w:p>
          <w:p w14:paraId="0F8C773C" w14:textId="5AC61879" w:rsidR="000D2466" w:rsidRPr="008B64DF" w:rsidRDefault="00A91944" w:rsidP="00C103B3">
            <w:pPr>
              <w:pStyle w:val="Standard"/>
              <w:jc w:val="both"/>
            </w:pPr>
            <w:r w:rsidRPr="008B64DF">
              <w:rPr>
                <w:b/>
                <w:color w:val="000000"/>
                <w:lang w:eastAsia="zh-CN"/>
              </w:rPr>
              <w:t xml:space="preserve">Сведения о </w:t>
            </w:r>
            <w:r w:rsidR="000D2466" w:rsidRPr="008B64DF">
              <w:rPr>
                <w:b/>
                <w:color w:val="000000"/>
                <w:lang w:eastAsia="zh-CN"/>
              </w:rPr>
              <w:t>правах на земельный участок:</w:t>
            </w:r>
            <w:r w:rsidR="000D2466" w:rsidRPr="008B64DF">
              <w:rPr>
                <w:color w:val="000000"/>
                <w:lang w:eastAsia="zh-CN"/>
              </w:rPr>
              <w:t xml:space="preserve"> государственная собственность до разграничения.</w:t>
            </w:r>
          </w:p>
          <w:p w14:paraId="58E60F8C" w14:textId="71BA42E9" w:rsidR="00A47641" w:rsidRDefault="00A91944" w:rsidP="0082098E">
            <w:pPr>
              <w:widowControl w:val="0"/>
              <w:autoSpaceDE w:val="0"/>
              <w:autoSpaceDN w:val="0"/>
              <w:spacing w:after="160"/>
              <w:contextualSpacing/>
              <w:jc w:val="both"/>
              <w:rPr>
                <w:color w:val="000000"/>
              </w:rPr>
            </w:pPr>
            <w:r w:rsidRPr="008B64DF">
              <w:rPr>
                <w:b/>
                <w:color w:val="000000"/>
              </w:rPr>
              <w:t>Начальная цена предмета аукциона</w:t>
            </w:r>
            <w:r w:rsidRPr="00C103B3">
              <w:rPr>
                <w:color w:val="000000"/>
              </w:rPr>
              <w:t xml:space="preserve">: </w:t>
            </w:r>
            <w:r w:rsidR="009F6DEC">
              <w:t xml:space="preserve">– </w:t>
            </w:r>
            <w:r w:rsidR="00D03ED0" w:rsidRPr="00D03ED0">
              <w:t>23546,70 рублей (Двадцать три тысячи пятьсо</w:t>
            </w:r>
            <w:r w:rsidR="00D03ED0">
              <w:t>т сорок шесть рублей 70 копеек)</w:t>
            </w:r>
            <w:r w:rsidR="009F6DEC">
              <w:t>,</w:t>
            </w:r>
            <w:r w:rsidR="00A65C5B" w:rsidRPr="00C103B3">
              <w:t xml:space="preserve"> </w:t>
            </w:r>
            <w:r w:rsidRPr="00C103B3">
              <w:t xml:space="preserve">НДС  не облагается. Начальная цена предмета аукциона в размере ежегодной арендной платы, </w:t>
            </w:r>
            <w:r w:rsidR="003E22D9">
              <w:rPr>
                <w:color w:val="000000"/>
              </w:rPr>
              <w:t xml:space="preserve">на основании </w:t>
            </w:r>
            <w:r w:rsidRPr="00C103B3">
              <w:rPr>
                <w:color w:val="000000"/>
              </w:rPr>
              <w:t xml:space="preserve">отчета  об оценке   </w:t>
            </w:r>
            <w:r w:rsidRPr="00024B50">
              <w:t>от</w:t>
            </w:r>
            <w:r w:rsidR="0027440A" w:rsidRPr="00024B50">
              <w:t xml:space="preserve"> </w:t>
            </w:r>
            <w:r w:rsidR="00D03ED0" w:rsidRPr="00D03ED0">
              <w:t>16.12.2025 №522</w:t>
            </w:r>
            <w:r w:rsidR="00673BE3">
              <w:rPr>
                <w:color w:val="000000"/>
              </w:rPr>
              <w:t>.</w:t>
            </w:r>
          </w:p>
          <w:p w14:paraId="684A3510" w14:textId="77777777" w:rsidR="00D03ED0" w:rsidRDefault="00A91944" w:rsidP="0082098E">
            <w:pPr>
              <w:widowControl w:val="0"/>
              <w:autoSpaceDE w:val="0"/>
              <w:autoSpaceDN w:val="0"/>
              <w:spacing w:after="160"/>
              <w:contextualSpacing/>
              <w:jc w:val="both"/>
              <w:rPr>
                <w:lang w:eastAsia="zh-CN"/>
              </w:rPr>
            </w:pPr>
            <w:r w:rsidRPr="00C103B3">
              <w:rPr>
                <w:b/>
                <w:color w:val="000000"/>
              </w:rPr>
              <w:t>Размер задатка</w:t>
            </w:r>
            <w:r w:rsidRPr="00C103B3">
              <w:rPr>
                <w:color w:val="000000"/>
              </w:rPr>
              <w:t>:</w:t>
            </w:r>
            <w:r w:rsidR="0082098E">
              <w:rPr>
                <w:lang w:eastAsia="zh-CN"/>
              </w:rPr>
              <w:t xml:space="preserve"> </w:t>
            </w:r>
            <w:r w:rsidR="00D03ED0" w:rsidRPr="00D03ED0">
              <w:rPr>
                <w:lang w:eastAsia="zh-CN"/>
              </w:rPr>
              <w:t>18837,36 рублей (Восемнадцать тысяч восемьсот тридцать семь рублей 36 копеек).</w:t>
            </w:r>
          </w:p>
          <w:p w14:paraId="09E3169E" w14:textId="59A52A2E" w:rsidR="003E10C4" w:rsidRPr="00C103B3" w:rsidRDefault="00A91944" w:rsidP="0082098E">
            <w:pPr>
              <w:widowControl w:val="0"/>
              <w:autoSpaceDE w:val="0"/>
              <w:autoSpaceDN w:val="0"/>
              <w:spacing w:after="160"/>
              <w:contextualSpacing/>
              <w:jc w:val="both"/>
              <w:rPr>
                <w:sz w:val="20"/>
                <w:szCs w:val="20"/>
                <w:lang w:eastAsia="zh-CN"/>
              </w:rPr>
            </w:pPr>
            <w:r w:rsidRPr="00C103B3">
              <w:rPr>
                <w:b/>
                <w:color w:val="000000"/>
              </w:rPr>
              <w:t>Шаг аукциона</w:t>
            </w:r>
            <w:r w:rsidRPr="00C103B3">
              <w:rPr>
                <w:color w:val="000000"/>
              </w:rPr>
              <w:t>:</w:t>
            </w:r>
            <w:r w:rsidR="00F23611">
              <w:t xml:space="preserve"> </w:t>
            </w:r>
            <w:r w:rsidR="00583F8F">
              <w:t xml:space="preserve">- </w:t>
            </w:r>
            <w:r w:rsidR="00D03ED0" w:rsidRPr="00D03ED0">
              <w:t>706,40 копеек (Семьсот шесть рублей 40 копеек).</w:t>
            </w:r>
          </w:p>
        </w:tc>
      </w:tr>
      <w:tr w:rsidR="00A17A0B" w:rsidRPr="00C103B3" w14:paraId="53A27F43" w14:textId="77777777" w:rsidTr="0082098E">
        <w:trPr>
          <w:trHeight w:val="70"/>
        </w:trPr>
        <w:tc>
          <w:tcPr>
            <w:tcW w:w="709" w:type="dxa"/>
            <w:tcBorders>
              <w:left w:val="single" w:sz="4" w:space="0" w:color="000001"/>
              <w:bottom w:val="single" w:sz="4" w:space="0" w:color="00000A"/>
            </w:tcBorders>
            <w:tcMar>
              <w:top w:w="0" w:type="dxa"/>
              <w:left w:w="108" w:type="dxa"/>
              <w:bottom w:w="0" w:type="dxa"/>
              <w:right w:w="108" w:type="dxa"/>
            </w:tcMar>
            <w:vAlign w:val="center"/>
          </w:tcPr>
          <w:p w14:paraId="1674F537" w14:textId="77777777" w:rsidR="00A17A0B" w:rsidRPr="00133C6F" w:rsidRDefault="00A17A0B" w:rsidP="00C103B3">
            <w:pPr>
              <w:pStyle w:val="Textbody"/>
              <w:ind w:right="-70"/>
              <w:rPr>
                <w:color w:val="000000"/>
              </w:rPr>
            </w:pPr>
          </w:p>
        </w:tc>
        <w:tc>
          <w:tcPr>
            <w:tcW w:w="8789" w:type="dxa"/>
            <w:tcBorders>
              <w:left w:val="single" w:sz="4" w:space="0" w:color="000001"/>
              <w:bottom w:val="single" w:sz="4" w:space="0" w:color="00000A"/>
              <w:right w:val="single" w:sz="4" w:space="0" w:color="000001"/>
            </w:tcBorders>
            <w:tcMar>
              <w:top w:w="0" w:type="dxa"/>
              <w:left w:w="108" w:type="dxa"/>
              <w:bottom w:w="0" w:type="dxa"/>
              <w:right w:w="108" w:type="dxa"/>
            </w:tcMar>
            <w:vAlign w:val="center"/>
          </w:tcPr>
          <w:p w14:paraId="1FEFF54E" w14:textId="77777777" w:rsidR="00A17A0B" w:rsidRPr="00C103B3" w:rsidRDefault="00A17A0B" w:rsidP="00C103B3">
            <w:pPr>
              <w:pStyle w:val="a6"/>
              <w:jc w:val="both"/>
              <w:rPr>
                <w:sz w:val="24"/>
                <w:szCs w:val="24"/>
              </w:rPr>
            </w:pPr>
          </w:p>
        </w:tc>
      </w:tr>
    </w:tbl>
    <w:p w14:paraId="30CB1916" w14:textId="77777777" w:rsidR="00A91944" w:rsidRDefault="00A91944" w:rsidP="00C103B3">
      <w:pPr>
        <w:pStyle w:val="Standard"/>
        <w:jc w:val="both"/>
        <w:rPr>
          <w:sz w:val="20"/>
          <w:szCs w:val="20"/>
        </w:rPr>
      </w:pPr>
    </w:p>
    <w:p w14:paraId="0B1C9755" w14:textId="6A6CF9F8" w:rsidR="00024B50" w:rsidRDefault="00E847D6" w:rsidP="00583F8F">
      <w:r w:rsidRPr="00DC09BD">
        <w:lastRenderedPageBreak/>
        <w:t xml:space="preserve">          </w:t>
      </w:r>
      <w:r w:rsidR="003E10C4">
        <w:t xml:space="preserve">Сведения </w:t>
      </w:r>
      <w:r w:rsidR="003E10C4" w:rsidRPr="003E10C4">
        <w:t xml:space="preserve">о дате размещения извещения в соответствии с подпунктом 1 пункта 1 </w:t>
      </w:r>
      <w:r w:rsidR="003E10C4">
        <w:t xml:space="preserve">статьи 39.18 Земельного </w:t>
      </w:r>
      <w:r w:rsidR="003E10C4" w:rsidRPr="00583F8F">
        <w:t xml:space="preserve">Кодекса: Извещение </w:t>
      </w:r>
      <w:hyperlink r:id="rId7" w:tgtFrame="_blank" w:history="1">
        <w:r w:rsidR="00A9790C">
          <w:rPr>
            <w:rStyle w:val="buttonlabel"/>
            <w:color w:val="014DA8"/>
            <w:spacing w:val="12"/>
            <w:bdr w:val="none" w:sz="0" w:space="0" w:color="auto" w:frame="1"/>
          </w:rPr>
          <w:t>№21000000160000000158</w:t>
        </w:r>
        <w:r w:rsidR="00583F8F" w:rsidRPr="00583F8F">
          <w:rPr>
            <w:rStyle w:val="buttonlabel"/>
            <w:color w:val="014DA8"/>
            <w:spacing w:val="12"/>
            <w:bdr w:val="none" w:sz="0" w:space="0" w:color="auto" w:frame="1"/>
          </w:rPr>
          <w:t>, лот №</w:t>
        </w:r>
        <w:r w:rsidR="00C03C4D">
          <w:rPr>
            <w:rStyle w:val="buttonlabel"/>
            <w:color w:val="014DA8"/>
            <w:spacing w:val="12"/>
            <w:bdr w:val="none" w:sz="0" w:space="0" w:color="auto" w:frame="1"/>
          </w:rPr>
          <w:t>3</w:t>
        </w:r>
        <w:bookmarkStart w:id="0" w:name="_GoBack"/>
        <w:bookmarkEnd w:id="0"/>
        <w:r w:rsidR="00C03C4D">
          <w:rPr>
            <w:rStyle w:val="buttonlabel"/>
            <w:color w:val="014DA8"/>
            <w:spacing w:val="12"/>
            <w:bdr w:val="none" w:sz="0" w:space="0" w:color="auto" w:frame="1"/>
          </w:rPr>
          <w:t xml:space="preserve"> </w:t>
        </w:r>
      </w:hyperlink>
      <w:r w:rsidR="00A9790C">
        <w:t>от 17.07.2025</w:t>
      </w:r>
      <w:r w:rsidR="00DB203F">
        <w:t xml:space="preserve"> </w:t>
      </w:r>
      <w:r w:rsidR="003E10C4" w:rsidRPr="00583F8F">
        <w:t xml:space="preserve">сайт </w:t>
      </w:r>
      <w:r w:rsidR="003E10C4" w:rsidRPr="00583F8F">
        <w:rPr>
          <w:lang w:val="en-US"/>
        </w:rPr>
        <w:t>torgi</w:t>
      </w:r>
      <w:r w:rsidR="003E10C4" w:rsidRPr="00583F8F">
        <w:t>.</w:t>
      </w:r>
      <w:r w:rsidR="003E10C4" w:rsidRPr="00583F8F">
        <w:rPr>
          <w:lang w:val="en-US"/>
        </w:rPr>
        <w:t>gov</w:t>
      </w:r>
      <w:r w:rsidR="003E10C4" w:rsidRPr="00583F8F">
        <w:t>.</w:t>
      </w:r>
      <w:r w:rsidR="003E10C4" w:rsidRPr="00583F8F">
        <w:rPr>
          <w:lang w:val="en-US"/>
        </w:rPr>
        <w:t>ru</w:t>
      </w:r>
      <w:r w:rsidR="003E10C4" w:rsidRPr="00583F8F">
        <w:t xml:space="preserve"> </w:t>
      </w:r>
    </w:p>
    <w:p w14:paraId="0582455A" w14:textId="1A52183E" w:rsidR="006217BB" w:rsidRDefault="006217BB" w:rsidP="006217BB">
      <w:pPr>
        <w:jc w:val="both"/>
      </w:pPr>
      <w:r>
        <w:t xml:space="preserve">        Аукцион </w:t>
      </w:r>
      <w:r w:rsidR="00DB203F">
        <w:t>по лоту №1 объявлен впервые.</w:t>
      </w:r>
    </w:p>
    <w:p w14:paraId="3780F2F0" w14:textId="15D6F2A2" w:rsidR="002414CF" w:rsidRDefault="008534CF" w:rsidP="006217BB">
      <w:pPr>
        <w:jc w:val="both"/>
      </w:pPr>
      <w:r w:rsidRPr="00583F8F">
        <w:t xml:space="preserve">  </w:t>
      </w:r>
      <w:r w:rsidR="006217BB">
        <w:t xml:space="preserve">    </w:t>
      </w:r>
      <w:r w:rsidRPr="00583F8F">
        <w:t xml:space="preserve"> </w:t>
      </w:r>
      <w:r w:rsidR="004B2236" w:rsidRPr="00583F8F">
        <w:t>Тех</w:t>
      </w:r>
      <w:r w:rsidRPr="00583F8F">
        <w:t>ническая</w:t>
      </w:r>
      <w:r w:rsidR="004B2236" w:rsidRPr="00583F8F">
        <w:t xml:space="preserve"> возможность подключения</w:t>
      </w:r>
      <w:r w:rsidR="004B2236">
        <w:t xml:space="preserve"> объектов к сетям инжене</w:t>
      </w:r>
      <w:r>
        <w:t xml:space="preserve">рно-технического обеспечения к сети связи </w:t>
      </w:r>
      <w:r w:rsidR="00344DBD">
        <w:t>земельного участка,</w:t>
      </w:r>
      <w:r w:rsidR="005F0EF3">
        <w:t xml:space="preserve"> с кадастр</w:t>
      </w:r>
      <w:r w:rsidR="006C690F">
        <w:t>овым номером 52:41:2002002:2005</w:t>
      </w:r>
      <w:r w:rsidR="005F0EF3">
        <w:t>,</w:t>
      </w:r>
      <w:r w:rsidR="00344DBD">
        <w:t xml:space="preserve"> </w:t>
      </w:r>
      <w:r>
        <w:t xml:space="preserve">расположенного по адресу: </w:t>
      </w:r>
      <w:r w:rsidR="00F02E9E" w:rsidRPr="00F02E9E">
        <w:t>Российская Федерация, Нижегородская область</w:t>
      </w:r>
      <w:r w:rsidR="006C690F">
        <w:t>, Арзамасский район,</w:t>
      </w:r>
      <w:r w:rsidR="00F02E9E" w:rsidRPr="00F02E9E">
        <w:t xml:space="preserve"> с. Новый Усад, ул. Федеративная,</w:t>
      </w:r>
      <w:r w:rsidR="006C690F" w:rsidRPr="006C690F">
        <w:t xml:space="preserve"> </w:t>
      </w:r>
      <w:r w:rsidR="006C690F">
        <w:t xml:space="preserve">уч.4 </w:t>
      </w:r>
      <w:r w:rsidR="00615BDC">
        <w:t>– отсутствует</w:t>
      </w:r>
      <w:r w:rsidR="0091623F">
        <w:t>.</w:t>
      </w:r>
      <w:r w:rsidR="008B4F2C">
        <w:t xml:space="preserve"> </w:t>
      </w:r>
    </w:p>
    <w:p w14:paraId="64FD2313" w14:textId="53E736CD" w:rsidR="00593B12" w:rsidRPr="00E216D1" w:rsidRDefault="008534CF" w:rsidP="00C103B3">
      <w:pPr>
        <w:pStyle w:val="Standard"/>
        <w:jc w:val="both"/>
      </w:pPr>
      <w:r w:rsidRPr="009F201A">
        <w:t xml:space="preserve">     Техническая возможность  подключения (технологического подключен</w:t>
      </w:r>
      <w:r w:rsidR="005F0EF3">
        <w:t>ия) земельного участка к сетям</w:t>
      </w:r>
      <w:r w:rsidRPr="009F201A">
        <w:t xml:space="preserve"> холодного водоснабжения по адресу: </w:t>
      </w:r>
      <w:r w:rsidR="006C690F" w:rsidRPr="006C690F">
        <w:t xml:space="preserve">52:41:2002002:2005, расположенного по адресу: Российская Федерация, Нижегородская область, Арзамасский район, с. Новый Усад, ул. Федеративная, уч.4 </w:t>
      </w:r>
      <w:r w:rsidR="00615BDC" w:rsidRPr="009F201A">
        <w:t>– имеется.</w:t>
      </w:r>
      <w:r w:rsidR="00E216D1">
        <w:t xml:space="preserve"> По поводу </w:t>
      </w:r>
      <w:r w:rsidR="00615BDC" w:rsidRPr="009F201A">
        <w:t xml:space="preserve"> </w:t>
      </w:r>
      <w:r w:rsidR="00E216D1" w:rsidRPr="00E216D1">
        <w:t>технической возможности</w:t>
      </w:r>
      <w:r w:rsidR="00690D21" w:rsidRPr="00E216D1">
        <w:t xml:space="preserve"> подключения (технологического) присоединения земельного участка к</w:t>
      </w:r>
      <w:r w:rsidR="00F75259" w:rsidRPr="00E216D1">
        <w:t xml:space="preserve"> сетям </w:t>
      </w:r>
      <w:r w:rsidR="00690D21" w:rsidRPr="00E216D1">
        <w:t xml:space="preserve"> водоотведения по адресу: </w:t>
      </w:r>
      <w:r w:rsidR="006C690F" w:rsidRPr="00E216D1">
        <w:t xml:space="preserve">52:41:2002002:2005, расположенного по адресу: Российская Федерация, Нижегородская область, Арзамасский район, с. Новый Усад, ул. Федеративная, уч.4 </w:t>
      </w:r>
      <w:r w:rsidR="00E216D1">
        <w:t xml:space="preserve">- </w:t>
      </w:r>
      <w:r w:rsidR="00E216D1" w:rsidRPr="00E216D1">
        <w:t xml:space="preserve"> ООО «РайВодоканал» и ООО «Арзамасский водоканал» не наделено статусом гарантирующей организацией для централизованных систем холодного водоотведения на территории поселения Арзамасского района Нижегородской области с. Новый Усад.</w:t>
      </w:r>
    </w:p>
    <w:p w14:paraId="57390A69" w14:textId="769EECB6" w:rsidR="000C3793" w:rsidRPr="00F75259" w:rsidRDefault="000C3793" w:rsidP="00C103B3">
      <w:pPr>
        <w:pStyle w:val="Standard"/>
        <w:jc w:val="both"/>
      </w:pPr>
      <w:r>
        <w:t xml:space="preserve">      </w:t>
      </w:r>
      <w:r w:rsidRPr="00F75259">
        <w:t xml:space="preserve">Техническая возможность подключения к сети газораспределения планируемого к строительству объекта капитального строительства по адресу: </w:t>
      </w:r>
      <w:r w:rsidR="006C690F" w:rsidRPr="006C690F">
        <w:t>52:41:2002002:2005, расположенного по адресу: Российская Федерация, Нижегородская область, Арзамасский район, с. Новый Усад, ул. Федеративная, уч.4</w:t>
      </w:r>
      <w:r w:rsidR="00072386" w:rsidRPr="00F75259">
        <w:t>,</w:t>
      </w:r>
      <w:r w:rsidRPr="00F75259">
        <w:t xml:space="preserve"> с планируемым расходом газа не более 5 м3/час. имеется. Для заключения договора о подключении (технологическом присоединении) объекта капитального строительства и газоиспользующего оборудования к сети</w:t>
      </w:r>
      <w:r w:rsidR="00610C01" w:rsidRPr="00F75259">
        <w:t xml:space="preserve"> </w:t>
      </w:r>
      <w:r w:rsidRPr="00F75259">
        <w:t>газораспределения необходимо предоставить заявку о подключении с приложением документов в соответствии с требованиями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 Правительства от 13.09.2021 №1547.</w:t>
      </w:r>
    </w:p>
    <w:p w14:paraId="434B6E1E" w14:textId="52853EEB" w:rsidR="00615BDC" w:rsidRDefault="00615BDC" w:rsidP="00C103B3">
      <w:pPr>
        <w:pStyle w:val="Standard"/>
        <w:jc w:val="both"/>
      </w:pPr>
      <w:r w:rsidRPr="00F75259">
        <w:t xml:space="preserve">      </w:t>
      </w:r>
      <w:r w:rsidR="00182015">
        <w:t>Нет технической возможности</w:t>
      </w:r>
      <w:r w:rsidRPr="00F75259">
        <w:t xml:space="preserve"> подключения  (технологического присоединения</w:t>
      </w:r>
      <w:r>
        <w:t>) к теплосети</w:t>
      </w:r>
      <w:r w:rsidR="00E87664">
        <w:t xml:space="preserve"> объекта капитального строительства по адресу: </w:t>
      </w:r>
      <w:r w:rsidR="0052755E" w:rsidRPr="0052755E">
        <w:t>Российская Федерация, Нижегородская область, Арзамасский район, с. Новый Усад, ул. Федеративная, уч.4</w:t>
      </w:r>
      <w:r w:rsidR="00182015">
        <w:t xml:space="preserve"> к сетям теплоснабжения ввиду значительной удаленности (свыше 1 км.) от котельной.</w:t>
      </w:r>
    </w:p>
    <w:p w14:paraId="2B562C3C" w14:textId="6755D1A2" w:rsidR="00845B2C" w:rsidRDefault="00845B2C" w:rsidP="00845B2C">
      <w:pPr>
        <w:pStyle w:val="Standard"/>
        <w:jc w:val="both"/>
      </w:pPr>
      <w:r>
        <w:t xml:space="preserve">      Плата за подключение устанавливается специализированными организациями.</w:t>
      </w:r>
    </w:p>
    <w:p w14:paraId="4D9AEB6C" w14:textId="23EBB9F0" w:rsidR="00845B2C" w:rsidRDefault="00845B2C" w:rsidP="00845B2C">
      <w:pPr>
        <w:pStyle w:val="Standard"/>
        <w:jc w:val="both"/>
      </w:pPr>
      <w:r>
        <w:t>Сведения о максимально и (или) минимально допустимых параметрах разрешенного строительства объекта капитального строительства:</w:t>
      </w:r>
    </w:p>
    <w:p w14:paraId="52D3AB75" w14:textId="3905F8B9" w:rsidR="00E87664" w:rsidRDefault="00367921" w:rsidP="00C103B3">
      <w:pPr>
        <w:pStyle w:val="Standard"/>
        <w:jc w:val="both"/>
        <w:rPr>
          <w:color w:val="000000" w:themeColor="text1"/>
        </w:rPr>
      </w:pPr>
      <w:r>
        <w:rPr>
          <w:color w:val="000000" w:themeColor="text1"/>
        </w:rPr>
        <w:t xml:space="preserve">      </w:t>
      </w:r>
      <w:r w:rsidR="00182015">
        <w:rPr>
          <w:color w:val="000000" w:themeColor="text1"/>
        </w:rPr>
        <w:t xml:space="preserve"> </w:t>
      </w:r>
      <w:r>
        <w:rPr>
          <w:color w:val="000000" w:themeColor="text1"/>
        </w:rPr>
        <w:t>Земельный участок с кадас</w:t>
      </w:r>
      <w:r w:rsidR="003826D8">
        <w:rPr>
          <w:color w:val="000000" w:themeColor="text1"/>
        </w:rPr>
        <w:t xml:space="preserve">тровым номером </w:t>
      </w:r>
      <w:r w:rsidR="0052755E" w:rsidRPr="0052755E">
        <w:t>52:41:2002002:2005, расположенного по адресу: Российская Федерация, Нижегородская область, Арзамасский район, с. Новый Усад, ул. Федеративная, уч.4</w:t>
      </w:r>
      <w:r w:rsidR="003826D8">
        <w:rPr>
          <w:color w:val="000000" w:themeColor="text1"/>
        </w:rPr>
        <w:t xml:space="preserve">, </w:t>
      </w:r>
      <w:r>
        <w:rPr>
          <w:color w:val="000000" w:themeColor="text1"/>
        </w:rPr>
        <w:t xml:space="preserve"> согласно Правил землепользования и </w:t>
      </w:r>
      <w:r w:rsidR="00E87664">
        <w:rPr>
          <w:color w:val="000000" w:themeColor="text1"/>
        </w:rPr>
        <w:t>застройки сельского поселения Новоусадский сельсовет Арзамасского муниципального района Нижегородской области, утвержденных решением сельского Совета Новоусадского сельсовета Арзамасского муниципального района Нижегородской области от 18.02.2018№100, в редакции от 22.11.2021 №48</w:t>
      </w:r>
      <w:r w:rsidR="00072386">
        <w:rPr>
          <w:color w:val="000000" w:themeColor="text1"/>
        </w:rPr>
        <w:t xml:space="preserve"> находится Ж-1-зона застройки индивидуальными жилыми домами</w:t>
      </w:r>
    </w:p>
    <w:p w14:paraId="5B02F46C" w14:textId="77777777" w:rsidR="00E87664" w:rsidRDefault="00E87664" w:rsidP="00C103B3">
      <w:pPr>
        <w:pStyle w:val="Standard"/>
        <w:jc w:val="both"/>
        <w:rPr>
          <w:color w:val="000000" w:themeColor="text1"/>
        </w:rPr>
      </w:pPr>
    </w:p>
    <w:p w14:paraId="5156A909" w14:textId="77777777" w:rsidR="00FF131C" w:rsidRPr="007A2554" w:rsidRDefault="00FF131C" w:rsidP="00FF131C">
      <w:pPr>
        <w:pStyle w:val="5"/>
        <w:ind w:firstLine="709"/>
        <w:rPr>
          <w:i/>
        </w:rPr>
      </w:pPr>
      <w:r w:rsidRPr="007A2554">
        <w:rPr>
          <w:i/>
        </w:rPr>
        <w:t>Ж</w:t>
      </w:r>
      <w:r>
        <w:rPr>
          <w:i/>
        </w:rPr>
        <w:t>-</w:t>
      </w:r>
      <w:r w:rsidRPr="007A2554">
        <w:rPr>
          <w:i/>
        </w:rPr>
        <w:t>1</w:t>
      </w:r>
      <w:r>
        <w:rPr>
          <w:i/>
        </w:rPr>
        <w:t xml:space="preserve"> - </w:t>
      </w:r>
      <w:r w:rsidRPr="007A2554">
        <w:rPr>
          <w:i/>
        </w:rPr>
        <w:t xml:space="preserve">зона </w:t>
      </w:r>
      <w:r>
        <w:rPr>
          <w:i/>
        </w:rPr>
        <w:t>застройки индивидуальными жилыми домами</w:t>
      </w:r>
    </w:p>
    <w:p w14:paraId="049FAAFF" w14:textId="77777777" w:rsidR="00FF131C" w:rsidRDefault="00FF131C" w:rsidP="00FF131C">
      <w:pPr>
        <w:pStyle w:val="a"/>
        <w:numPr>
          <w:ilvl w:val="0"/>
          <w:numId w:val="0"/>
        </w:numPr>
        <w:tabs>
          <w:tab w:val="clear" w:pos="340"/>
        </w:tabs>
        <w:ind w:firstLine="709"/>
        <w:rPr>
          <w:rStyle w:val="7"/>
          <w:b/>
        </w:rPr>
      </w:pPr>
      <w:r>
        <w:rPr>
          <w:rStyle w:val="7"/>
          <w:b/>
        </w:rPr>
        <w:t>Виды разрешенного использования</w:t>
      </w:r>
    </w:p>
    <w:tbl>
      <w:tblPr>
        <w:tblW w:w="101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222"/>
        <w:gridCol w:w="5830"/>
        <w:gridCol w:w="2057"/>
      </w:tblGrid>
      <w:tr w:rsidR="00FF131C" w:rsidRPr="00976B6F" w14:paraId="4D7C9C41" w14:textId="77777777" w:rsidTr="0091623F">
        <w:trPr>
          <w:tblHeader/>
          <w:jc w:val="center"/>
        </w:trPr>
        <w:tc>
          <w:tcPr>
            <w:tcW w:w="2222" w:type="dxa"/>
            <w:vAlign w:val="center"/>
          </w:tcPr>
          <w:p w14:paraId="565BBC19" w14:textId="77777777" w:rsidR="00FF131C" w:rsidRPr="00976B6F" w:rsidRDefault="00FF131C" w:rsidP="0091623F">
            <w:pPr>
              <w:spacing w:before="16" w:after="16"/>
              <w:jc w:val="center"/>
              <w:rPr>
                <w:b/>
                <w:sz w:val="22"/>
                <w:szCs w:val="22"/>
              </w:rPr>
            </w:pPr>
            <w:r w:rsidRPr="00976B6F">
              <w:rPr>
                <w:b/>
                <w:sz w:val="22"/>
                <w:szCs w:val="22"/>
              </w:rPr>
              <w:t>Наименование вида разрешенного использования земельного участка</w:t>
            </w:r>
          </w:p>
        </w:tc>
        <w:tc>
          <w:tcPr>
            <w:tcW w:w="5830" w:type="dxa"/>
            <w:vAlign w:val="center"/>
          </w:tcPr>
          <w:p w14:paraId="184BED17" w14:textId="77777777" w:rsidR="00FF131C" w:rsidRPr="00976B6F" w:rsidRDefault="00FF131C" w:rsidP="0091623F">
            <w:pPr>
              <w:spacing w:before="16" w:after="16"/>
              <w:jc w:val="center"/>
              <w:rPr>
                <w:b/>
                <w:sz w:val="22"/>
                <w:szCs w:val="22"/>
              </w:rPr>
            </w:pPr>
            <w:r w:rsidRPr="00976B6F">
              <w:rPr>
                <w:b/>
                <w:sz w:val="22"/>
                <w:szCs w:val="22"/>
              </w:rPr>
              <w:t>Описание вида разрешенного использования земельного участка</w:t>
            </w:r>
          </w:p>
        </w:tc>
        <w:tc>
          <w:tcPr>
            <w:tcW w:w="2057" w:type="dxa"/>
            <w:vAlign w:val="center"/>
          </w:tcPr>
          <w:p w14:paraId="33D35550" w14:textId="77777777" w:rsidR="00FF131C" w:rsidRPr="00976B6F" w:rsidRDefault="00FF131C" w:rsidP="0091623F">
            <w:pPr>
              <w:spacing w:before="16" w:after="16"/>
              <w:jc w:val="center"/>
              <w:rPr>
                <w:b/>
                <w:sz w:val="22"/>
                <w:szCs w:val="22"/>
              </w:rPr>
            </w:pPr>
            <w:r w:rsidRPr="00976B6F">
              <w:rPr>
                <w:b/>
                <w:sz w:val="22"/>
                <w:szCs w:val="22"/>
              </w:rPr>
              <w:t>Код (числовое обозначение вида разрешенного использования земельного участка)</w:t>
            </w:r>
          </w:p>
        </w:tc>
      </w:tr>
      <w:tr w:rsidR="00FF131C" w:rsidRPr="00976B6F" w14:paraId="0560DA98" w14:textId="77777777" w:rsidTr="0091623F">
        <w:trPr>
          <w:jc w:val="center"/>
        </w:trPr>
        <w:tc>
          <w:tcPr>
            <w:tcW w:w="10109" w:type="dxa"/>
            <w:gridSpan w:val="3"/>
            <w:vAlign w:val="center"/>
          </w:tcPr>
          <w:p w14:paraId="40833A50" w14:textId="77777777" w:rsidR="00FF131C" w:rsidRPr="00976B6F" w:rsidRDefault="00FF131C" w:rsidP="0091623F">
            <w:pPr>
              <w:spacing w:before="16" w:after="16"/>
              <w:jc w:val="center"/>
              <w:rPr>
                <w:b/>
                <w:sz w:val="22"/>
                <w:szCs w:val="22"/>
              </w:rPr>
            </w:pPr>
            <w:r w:rsidRPr="00976B6F">
              <w:rPr>
                <w:b/>
                <w:sz w:val="22"/>
                <w:szCs w:val="22"/>
              </w:rPr>
              <w:t>Основные виды разрешенного использования</w:t>
            </w:r>
          </w:p>
        </w:tc>
      </w:tr>
      <w:tr w:rsidR="00FF131C" w:rsidRPr="00976B6F" w14:paraId="4F601FA9" w14:textId="77777777" w:rsidTr="0091623F">
        <w:trPr>
          <w:jc w:val="center"/>
        </w:trPr>
        <w:tc>
          <w:tcPr>
            <w:tcW w:w="2222" w:type="dxa"/>
          </w:tcPr>
          <w:p w14:paraId="6FAEB04A" w14:textId="77777777" w:rsidR="00FF131C" w:rsidRPr="00976B6F" w:rsidRDefault="00FF131C" w:rsidP="0091623F">
            <w:pPr>
              <w:spacing w:before="16" w:after="16"/>
              <w:jc w:val="both"/>
              <w:rPr>
                <w:sz w:val="22"/>
                <w:szCs w:val="22"/>
              </w:rPr>
            </w:pPr>
            <w:r w:rsidRPr="00976B6F">
              <w:rPr>
                <w:sz w:val="22"/>
                <w:szCs w:val="22"/>
                <w:shd w:val="clear" w:color="auto" w:fill="FFFFFF"/>
              </w:rPr>
              <w:lastRenderedPageBreak/>
              <w:t>Для индивидуального жилищного строительства</w:t>
            </w:r>
          </w:p>
        </w:tc>
        <w:tc>
          <w:tcPr>
            <w:tcW w:w="5830" w:type="dxa"/>
          </w:tcPr>
          <w:p w14:paraId="1BADF421" w14:textId="77777777" w:rsidR="00FF131C" w:rsidRPr="00976B6F" w:rsidRDefault="00FF131C" w:rsidP="0091623F">
            <w:pPr>
              <w:spacing w:before="16" w:after="16"/>
              <w:ind w:right="-54"/>
              <w:jc w:val="both"/>
              <w:rPr>
                <w:sz w:val="22"/>
                <w:szCs w:val="22"/>
              </w:rPr>
            </w:pPr>
            <w:r w:rsidRPr="00976B6F">
              <w:rPr>
                <w:bCs/>
                <w:sz w:val="22"/>
                <w:szCs w:val="22"/>
                <w:shd w:val="clear" w:color="auto" w:fill="FFFFFF"/>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r w:rsidRPr="00976B6F">
              <w:rPr>
                <w:sz w:val="22"/>
                <w:szCs w:val="22"/>
              </w:rPr>
              <w:t>; выращивание сельскохозяйственных культур;</w:t>
            </w:r>
          </w:p>
          <w:p w14:paraId="7B7B6988" w14:textId="77777777" w:rsidR="00FF131C" w:rsidRPr="00976B6F" w:rsidRDefault="00FF131C" w:rsidP="0091623F">
            <w:pPr>
              <w:spacing w:before="16" w:after="16"/>
              <w:jc w:val="both"/>
              <w:rPr>
                <w:sz w:val="22"/>
                <w:szCs w:val="22"/>
              </w:rPr>
            </w:pPr>
            <w:r w:rsidRPr="00976B6F">
              <w:rPr>
                <w:sz w:val="22"/>
                <w:szCs w:val="22"/>
              </w:rPr>
              <w:t>размещение индивидуальных гаражей и хозяйственных построек</w:t>
            </w:r>
          </w:p>
        </w:tc>
        <w:tc>
          <w:tcPr>
            <w:tcW w:w="2057" w:type="dxa"/>
          </w:tcPr>
          <w:p w14:paraId="488C748D" w14:textId="77777777" w:rsidR="00FF131C" w:rsidRPr="00976B6F" w:rsidRDefault="00FF131C" w:rsidP="0091623F">
            <w:pPr>
              <w:spacing w:before="16" w:after="16"/>
              <w:jc w:val="center"/>
              <w:rPr>
                <w:sz w:val="22"/>
                <w:szCs w:val="22"/>
              </w:rPr>
            </w:pPr>
            <w:r w:rsidRPr="00976B6F">
              <w:rPr>
                <w:sz w:val="22"/>
                <w:szCs w:val="22"/>
              </w:rPr>
              <w:t>2.1</w:t>
            </w:r>
          </w:p>
        </w:tc>
      </w:tr>
      <w:tr w:rsidR="00FF131C" w:rsidRPr="00976B6F" w14:paraId="416BF1EA" w14:textId="77777777" w:rsidTr="0091623F">
        <w:trPr>
          <w:jc w:val="center"/>
        </w:trPr>
        <w:tc>
          <w:tcPr>
            <w:tcW w:w="2222" w:type="dxa"/>
          </w:tcPr>
          <w:p w14:paraId="35AB7973" w14:textId="77777777" w:rsidR="00FF131C" w:rsidRPr="00976B6F" w:rsidRDefault="00FF131C" w:rsidP="0091623F">
            <w:pPr>
              <w:spacing w:before="16" w:after="16"/>
              <w:jc w:val="both"/>
              <w:rPr>
                <w:sz w:val="22"/>
                <w:szCs w:val="22"/>
                <w:shd w:val="clear" w:color="auto" w:fill="FFFFFF"/>
              </w:rPr>
            </w:pPr>
            <w:r w:rsidRPr="00976B6F">
              <w:rPr>
                <w:sz w:val="22"/>
                <w:szCs w:val="22"/>
              </w:rPr>
              <w:t>Малоэтажная многоквартирная жилая застройка</w:t>
            </w:r>
          </w:p>
        </w:tc>
        <w:tc>
          <w:tcPr>
            <w:tcW w:w="5830" w:type="dxa"/>
          </w:tcPr>
          <w:p w14:paraId="0E5F0F91" w14:textId="77777777" w:rsidR="00FF131C" w:rsidRPr="00976B6F" w:rsidRDefault="00FF131C" w:rsidP="0091623F">
            <w:pPr>
              <w:pStyle w:val="s1"/>
              <w:ind w:firstLine="0"/>
              <w:rPr>
                <w:rFonts w:ascii="Times New Roman" w:hAnsi="Times New Roman" w:cs="Times New Roman"/>
                <w:sz w:val="22"/>
                <w:szCs w:val="22"/>
              </w:rPr>
            </w:pPr>
            <w:r w:rsidRPr="00976B6F">
              <w:rPr>
                <w:rFonts w:ascii="Times New Roman" w:hAnsi="Times New Roman" w:cs="Times New Roman"/>
                <w:sz w:val="22"/>
                <w:szCs w:val="22"/>
              </w:rPr>
              <w:t>Размещение малоэтажных многоквартирных домов (многоквартирные дома высотой до 4 этажей, включая мансардный);</w:t>
            </w:r>
          </w:p>
          <w:p w14:paraId="6FE4D888" w14:textId="77777777" w:rsidR="00FF131C" w:rsidRPr="00976B6F" w:rsidRDefault="00FF131C" w:rsidP="0091623F">
            <w:pPr>
              <w:pStyle w:val="s1"/>
              <w:ind w:firstLine="0"/>
              <w:rPr>
                <w:rFonts w:ascii="Times New Roman" w:hAnsi="Times New Roman" w:cs="Times New Roman"/>
                <w:sz w:val="22"/>
                <w:szCs w:val="22"/>
              </w:rPr>
            </w:pPr>
            <w:r w:rsidRPr="00976B6F">
              <w:rPr>
                <w:rFonts w:ascii="Times New Roman" w:hAnsi="Times New Roman" w:cs="Times New Roman"/>
                <w:sz w:val="22"/>
                <w:szCs w:val="22"/>
              </w:rPr>
              <w:t xml:space="preserve">обустройство спортивных и детских площадок, площадок для отдыха; </w:t>
            </w:r>
          </w:p>
          <w:p w14:paraId="3953D5B7" w14:textId="77777777" w:rsidR="00FF131C" w:rsidRPr="00976B6F" w:rsidRDefault="00FF131C" w:rsidP="0091623F">
            <w:pPr>
              <w:spacing w:before="16" w:after="16"/>
              <w:ind w:right="-54"/>
              <w:jc w:val="both"/>
              <w:rPr>
                <w:bCs/>
                <w:sz w:val="22"/>
                <w:szCs w:val="22"/>
                <w:shd w:val="clear" w:color="auto" w:fill="FFFFFF"/>
              </w:rPr>
            </w:pPr>
            <w:r w:rsidRPr="00976B6F">
              <w:rPr>
                <w:sz w:val="22"/>
                <w:szCs w:val="22"/>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057" w:type="dxa"/>
          </w:tcPr>
          <w:p w14:paraId="603A8E24" w14:textId="77777777" w:rsidR="00FF131C" w:rsidRPr="00976B6F" w:rsidRDefault="00FF131C" w:rsidP="0091623F">
            <w:pPr>
              <w:spacing w:before="16" w:after="16"/>
              <w:jc w:val="center"/>
              <w:rPr>
                <w:sz w:val="22"/>
                <w:szCs w:val="22"/>
              </w:rPr>
            </w:pPr>
            <w:r w:rsidRPr="00976B6F">
              <w:rPr>
                <w:sz w:val="22"/>
                <w:szCs w:val="22"/>
              </w:rPr>
              <w:t>2.1.1</w:t>
            </w:r>
          </w:p>
        </w:tc>
      </w:tr>
      <w:tr w:rsidR="00FF131C" w:rsidRPr="00976B6F" w14:paraId="12FBE334" w14:textId="77777777" w:rsidTr="0091623F">
        <w:trPr>
          <w:jc w:val="center"/>
        </w:trPr>
        <w:tc>
          <w:tcPr>
            <w:tcW w:w="2222" w:type="dxa"/>
          </w:tcPr>
          <w:p w14:paraId="652C7AFE" w14:textId="77777777" w:rsidR="00FF131C" w:rsidRPr="00976B6F" w:rsidRDefault="00FF131C" w:rsidP="0091623F">
            <w:pPr>
              <w:spacing w:before="16" w:after="16"/>
              <w:jc w:val="both"/>
              <w:rPr>
                <w:sz w:val="22"/>
                <w:szCs w:val="22"/>
              </w:rPr>
            </w:pPr>
            <w:r w:rsidRPr="00976B6F">
              <w:rPr>
                <w:sz w:val="22"/>
                <w:szCs w:val="22"/>
              </w:rPr>
              <w:t>Для ведения личного подсобного хозяйства, приусадебный земельный участок</w:t>
            </w:r>
          </w:p>
        </w:tc>
        <w:tc>
          <w:tcPr>
            <w:tcW w:w="5830" w:type="dxa"/>
          </w:tcPr>
          <w:p w14:paraId="76774C12" w14:textId="77777777" w:rsidR="00FF131C" w:rsidRPr="00976B6F" w:rsidRDefault="00FF131C" w:rsidP="0091623F">
            <w:pPr>
              <w:spacing w:before="16" w:after="16"/>
              <w:jc w:val="both"/>
              <w:rPr>
                <w:sz w:val="22"/>
                <w:szCs w:val="22"/>
              </w:rPr>
            </w:pPr>
            <w:r w:rsidRPr="00976B6F">
              <w:rPr>
                <w:sz w:val="22"/>
                <w:szCs w:val="22"/>
              </w:rPr>
              <w:t xml:space="preserve">Размещение жилого дома, указанного в описании вида разрешенного использования с кодом 2.1; </w:t>
            </w:r>
          </w:p>
          <w:p w14:paraId="59AE3AA9" w14:textId="77777777" w:rsidR="00FF131C" w:rsidRPr="00976B6F" w:rsidRDefault="00FF131C" w:rsidP="0091623F">
            <w:pPr>
              <w:spacing w:before="16" w:after="16"/>
              <w:jc w:val="both"/>
              <w:rPr>
                <w:sz w:val="22"/>
                <w:szCs w:val="22"/>
              </w:rPr>
            </w:pPr>
            <w:r w:rsidRPr="00976B6F">
              <w:rPr>
                <w:sz w:val="22"/>
                <w:szCs w:val="22"/>
              </w:rPr>
              <w:t>производство сельскохозяйственной продукции;</w:t>
            </w:r>
          </w:p>
          <w:p w14:paraId="0C0D436F" w14:textId="77777777" w:rsidR="00FF131C" w:rsidRPr="00976B6F" w:rsidRDefault="00FF131C" w:rsidP="0091623F">
            <w:pPr>
              <w:spacing w:before="16" w:after="16"/>
              <w:jc w:val="both"/>
              <w:rPr>
                <w:sz w:val="22"/>
                <w:szCs w:val="22"/>
              </w:rPr>
            </w:pPr>
            <w:r w:rsidRPr="00976B6F">
              <w:rPr>
                <w:sz w:val="22"/>
                <w:szCs w:val="22"/>
              </w:rPr>
              <w:t xml:space="preserve">размещение гаража и иных вспомогательных сооружений; </w:t>
            </w:r>
          </w:p>
          <w:p w14:paraId="73E0AB39" w14:textId="77777777" w:rsidR="00FF131C" w:rsidRPr="00976B6F" w:rsidRDefault="00FF131C" w:rsidP="0091623F">
            <w:pPr>
              <w:spacing w:before="16" w:after="16"/>
              <w:jc w:val="both"/>
              <w:rPr>
                <w:sz w:val="22"/>
                <w:szCs w:val="22"/>
              </w:rPr>
            </w:pPr>
            <w:r w:rsidRPr="00976B6F">
              <w:rPr>
                <w:sz w:val="22"/>
                <w:szCs w:val="22"/>
              </w:rPr>
              <w:t>содержание сельскохозяйственных животных</w:t>
            </w:r>
          </w:p>
        </w:tc>
        <w:tc>
          <w:tcPr>
            <w:tcW w:w="2057" w:type="dxa"/>
          </w:tcPr>
          <w:p w14:paraId="0D15A8DD" w14:textId="77777777" w:rsidR="00FF131C" w:rsidRPr="00976B6F" w:rsidRDefault="00FF131C" w:rsidP="0091623F">
            <w:pPr>
              <w:spacing w:before="16" w:after="16"/>
              <w:jc w:val="center"/>
              <w:rPr>
                <w:sz w:val="22"/>
                <w:szCs w:val="22"/>
              </w:rPr>
            </w:pPr>
            <w:r w:rsidRPr="00976B6F">
              <w:rPr>
                <w:sz w:val="22"/>
                <w:szCs w:val="22"/>
              </w:rPr>
              <w:t>2.2</w:t>
            </w:r>
          </w:p>
        </w:tc>
      </w:tr>
      <w:tr w:rsidR="00FF131C" w:rsidRPr="00976B6F" w14:paraId="41DF4FC0" w14:textId="77777777" w:rsidTr="0091623F">
        <w:trPr>
          <w:jc w:val="center"/>
        </w:trPr>
        <w:tc>
          <w:tcPr>
            <w:tcW w:w="2222" w:type="dxa"/>
          </w:tcPr>
          <w:p w14:paraId="64480F37" w14:textId="77777777" w:rsidR="00FF131C" w:rsidRPr="00976B6F" w:rsidRDefault="00FF131C" w:rsidP="0091623F">
            <w:pPr>
              <w:spacing w:before="16" w:after="16"/>
              <w:jc w:val="both"/>
              <w:rPr>
                <w:sz w:val="22"/>
                <w:szCs w:val="22"/>
              </w:rPr>
            </w:pPr>
            <w:r w:rsidRPr="00976B6F">
              <w:rPr>
                <w:sz w:val="22"/>
                <w:szCs w:val="22"/>
              </w:rPr>
              <w:t>Блокированная жилая застройка</w:t>
            </w:r>
          </w:p>
        </w:tc>
        <w:tc>
          <w:tcPr>
            <w:tcW w:w="5830" w:type="dxa"/>
          </w:tcPr>
          <w:p w14:paraId="3B7C9C34" w14:textId="77777777" w:rsidR="00FF131C" w:rsidRPr="00976B6F" w:rsidRDefault="00FF131C" w:rsidP="0091623F">
            <w:pPr>
              <w:pStyle w:val="s1"/>
              <w:ind w:firstLine="0"/>
              <w:rPr>
                <w:rFonts w:ascii="Times New Roman" w:hAnsi="Times New Roman" w:cs="Times New Roman"/>
                <w:sz w:val="22"/>
                <w:szCs w:val="22"/>
              </w:rPr>
            </w:pPr>
            <w:r w:rsidRPr="00976B6F">
              <w:rPr>
                <w:rFonts w:ascii="Times New Roman" w:hAnsi="Times New Roman" w:cs="Times New Roman"/>
                <w:sz w:val="22"/>
                <w:szCs w:val="22"/>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36814DF5" w14:textId="77777777" w:rsidR="00FF131C" w:rsidRPr="00976B6F" w:rsidRDefault="00FF131C" w:rsidP="0091623F">
            <w:pPr>
              <w:pStyle w:val="s1"/>
              <w:ind w:firstLine="0"/>
              <w:rPr>
                <w:rFonts w:ascii="Times New Roman" w:hAnsi="Times New Roman" w:cs="Times New Roman"/>
                <w:sz w:val="22"/>
                <w:szCs w:val="22"/>
              </w:rPr>
            </w:pPr>
            <w:r w:rsidRPr="00976B6F">
              <w:rPr>
                <w:rFonts w:ascii="Times New Roman" w:hAnsi="Times New Roman" w:cs="Times New Roman"/>
                <w:sz w:val="22"/>
                <w:szCs w:val="22"/>
              </w:rPr>
              <w:t xml:space="preserve">разведение декоративных и плодовых деревьев, овощных и ягодных культур; </w:t>
            </w:r>
          </w:p>
          <w:p w14:paraId="19988C65" w14:textId="77777777" w:rsidR="00FF131C" w:rsidRPr="00976B6F" w:rsidRDefault="00FF131C" w:rsidP="0091623F">
            <w:pPr>
              <w:pStyle w:val="s1"/>
              <w:ind w:firstLine="0"/>
              <w:rPr>
                <w:rFonts w:ascii="Times New Roman" w:hAnsi="Times New Roman" w:cs="Times New Roman"/>
                <w:sz w:val="22"/>
                <w:szCs w:val="22"/>
              </w:rPr>
            </w:pPr>
            <w:r w:rsidRPr="00976B6F">
              <w:rPr>
                <w:rFonts w:ascii="Times New Roman" w:hAnsi="Times New Roman" w:cs="Times New Roman"/>
                <w:sz w:val="22"/>
                <w:szCs w:val="22"/>
              </w:rPr>
              <w:t>размещение индивидуальных гаражей и иных вспомогательных сооружений; обустройство спортивных и детских площадок, площадок для отдыха</w:t>
            </w:r>
          </w:p>
        </w:tc>
        <w:tc>
          <w:tcPr>
            <w:tcW w:w="2057" w:type="dxa"/>
          </w:tcPr>
          <w:p w14:paraId="0C4EB0BF" w14:textId="77777777" w:rsidR="00FF131C" w:rsidRPr="00976B6F" w:rsidRDefault="00FF131C" w:rsidP="0091623F">
            <w:pPr>
              <w:spacing w:before="16" w:after="16"/>
              <w:jc w:val="center"/>
              <w:rPr>
                <w:sz w:val="22"/>
                <w:szCs w:val="22"/>
              </w:rPr>
            </w:pPr>
            <w:r w:rsidRPr="00976B6F">
              <w:rPr>
                <w:sz w:val="22"/>
                <w:szCs w:val="22"/>
              </w:rPr>
              <w:t>2.3</w:t>
            </w:r>
          </w:p>
        </w:tc>
      </w:tr>
      <w:tr w:rsidR="00FF131C" w:rsidRPr="00976B6F" w14:paraId="31B18398" w14:textId="77777777" w:rsidTr="0091623F">
        <w:trPr>
          <w:jc w:val="center"/>
        </w:trPr>
        <w:tc>
          <w:tcPr>
            <w:tcW w:w="2222" w:type="dxa"/>
          </w:tcPr>
          <w:p w14:paraId="2F0353B7" w14:textId="77777777" w:rsidR="00FF131C" w:rsidRPr="00976B6F" w:rsidRDefault="00FF131C" w:rsidP="0091623F">
            <w:pPr>
              <w:pStyle w:val="a5"/>
              <w:ind w:left="23"/>
              <w:rPr>
                <w:rStyle w:val="78"/>
                <w:sz w:val="22"/>
                <w:szCs w:val="22"/>
              </w:rPr>
            </w:pPr>
            <w:r w:rsidRPr="00976B6F">
              <w:rPr>
                <w:rStyle w:val="78"/>
                <w:sz w:val="22"/>
                <w:szCs w:val="22"/>
              </w:rPr>
              <w:t>Коммунальное обслуживание</w:t>
            </w:r>
          </w:p>
        </w:tc>
        <w:tc>
          <w:tcPr>
            <w:tcW w:w="5830" w:type="dxa"/>
          </w:tcPr>
          <w:p w14:paraId="2DAF5A97" w14:textId="77777777" w:rsidR="00FF131C" w:rsidRPr="00976B6F" w:rsidRDefault="00FF131C" w:rsidP="0091623F">
            <w:pPr>
              <w:pStyle w:val="a5"/>
              <w:ind w:left="23"/>
              <w:rPr>
                <w:rStyle w:val="78"/>
                <w:sz w:val="22"/>
                <w:szCs w:val="22"/>
              </w:rPr>
            </w:pPr>
            <w:r w:rsidRPr="00976B6F">
              <w:rPr>
                <w:sz w:val="22"/>
                <w:szCs w:val="22"/>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2057" w:type="dxa"/>
          </w:tcPr>
          <w:p w14:paraId="3B3314CB" w14:textId="77777777" w:rsidR="00FF131C" w:rsidRPr="00976B6F" w:rsidRDefault="00FF131C" w:rsidP="0091623F">
            <w:pPr>
              <w:pStyle w:val="a5"/>
              <w:ind w:left="23"/>
              <w:jc w:val="center"/>
              <w:rPr>
                <w:rStyle w:val="78"/>
                <w:sz w:val="22"/>
                <w:szCs w:val="22"/>
              </w:rPr>
            </w:pPr>
            <w:r w:rsidRPr="00976B6F">
              <w:rPr>
                <w:rStyle w:val="78"/>
                <w:sz w:val="22"/>
                <w:szCs w:val="22"/>
              </w:rPr>
              <w:t>3.1</w:t>
            </w:r>
          </w:p>
        </w:tc>
      </w:tr>
      <w:tr w:rsidR="00FF131C" w:rsidRPr="00976B6F" w14:paraId="1C1DC5A3" w14:textId="77777777" w:rsidTr="0091623F">
        <w:trPr>
          <w:jc w:val="center"/>
        </w:trPr>
        <w:tc>
          <w:tcPr>
            <w:tcW w:w="2222" w:type="dxa"/>
          </w:tcPr>
          <w:p w14:paraId="02121B84" w14:textId="77777777" w:rsidR="00FF131C" w:rsidRPr="00976B6F" w:rsidRDefault="00FF131C" w:rsidP="0091623F">
            <w:pPr>
              <w:pStyle w:val="a5"/>
              <w:ind w:left="23"/>
              <w:rPr>
                <w:rStyle w:val="78"/>
                <w:sz w:val="22"/>
                <w:szCs w:val="22"/>
              </w:rPr>
            </w:pPr>
            <w:r w:rsidRPr="00976B6F">
              <w:rPr>
                <w:sz w:val="22"/>
                <w:szCs w:val="22"/>
              </w:rPr>
              <w:t>Обеспечение внутреннего правопорядка</w:t>
            </w:r>
          </w:p>
        </w:tc>
        <w:tc>
          <w:tcPr>
            <w:tcW w:w="5830" w:type="dxa"/>
          </w:tcPr>
          <w:p w14:paraId="0BB63A66" w14:textId="77777777" w:rsidR="00FF131C" w:rsidRPr="00976B6F" w:rsidRDefault="00FF131C" w:rsidP="0091623F">
            <w:pPr>
              <w:pStyle w:val="a5"/>
              <w:ind w:left="23"/>
              <w:rPr>
                <w:rStyle w:val="78"/>
                <w:sz w:val="22"/>
                <w:szCs w:val="22"/>
              </w:rPr>
            </w:pPr>
            <w:r w:rsidRPr="00976B6F">
              <w:rPr>
                <w:sz w:val="22"/>
                <w:szCs w:val="22"/>
                <w:shd w:val="clear" w:color="auto" w:fill="FFFFFF"/>
              </w:rPr>
              <w:t xml:space="preserve">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w:t>
            </w:r>
            <w:r w:rsidRPr="00976B6F">
              <w:rPr>
                <w:sz w:val="22"/>
                <w:szCs w:val="22"/>
                <w:shd w:val="clear" w:color="auto" w:fill="FFFFFF"/>
              </w:rPr>
              <w:lastRenderedPageBreak/>
              <w:t>объектов гражданской обороны, за исключением объектов гражданской обороны, являющихся частями производственных зданий</w:t>
            </w:r>
          </w:p>
        </w:tc>
        <w:tc>
          <w:tcPr>
            <w:tcW w:w="2057" w:type="dxa"/>
          </w:tcPr>
          <w:p w14:paraId="68EB0B4F" w14:textId="77777777" w:rsidR="00FF131C" w:rsidRPr="00976B6F" w:rsidRDefault="00FF131C" w:rsidP="0091623F">
            <w:pPr>
              <w:pStyle w:val="a5"/>
              <w:ind w:left="23"/>
              <w:jc w:val="center"/>
              <w:rPr>
                <w:rStyle w:val="78"/>
                <w:sz w:val="22"/>
                <w:szCs w:val="22"/>
              </w:rPr>
            </w:pPr>
            <w:r w:rsidRPr="00976B6F">
              <w:rPr>
                <w:sz w:val="22"/>
                <w:szCs w:val="22"/>
              </w:rPr>
              <w:lastRenderedPageBreak/>
              <w:t>8.3*</w:t>
            </w:r>
          </w:p>
        </w:tc>
      </w:tr>
      <w:tr w:rsidR="00FF131C" w:rsidRPr="00976B6F" w14:paraId="7DB89938" w14:textId="77777777" w:rsidTr="0091623F">
        <w:trPr>
          <w:jc w:val="center"/>
        </w:trPr>
        <w:tc>
          <w:tcPr>
            <w:tcW w:w="2222" w:type="dxa"/>
          </w:tcPr>
          <w:p w14:paraId="3D33B0A4" w14:textId="77777777" w:rsidR="00FF131C" w:rsidRPr="00976B6F" w:rsidRDefault="00FF131C" w:rsidP="0091623F">
            <w:pPr>
              <w:pStyle w:val="a5"/>
              <w:ind w:left="23"/>
              <w:rPr>
                <w:sz w:val="22"/>
                <w:szCs w:val="22"/>
              </w:rPr>
            </w:pPr>
            <w:r w:rsidRPr="00936A7A">
              <w:rPr>
                <w:sz w:val="22"/>
                <w:szCs w:val="22"/>
              </w:rPr>
              <w:t>Земельные участки (территории) общего пользования</w:t>
            </w:r>
          </w:p>
        </w:tc>
        <w:tc>
          <w:tcPr>
            <w:tcW w:w="5830" w:type="dxa"/>
          </w:tcPr>
          <w:p w14:paraId="030C66CA" w14:textId="77777777" w:rsidR="00FF131C" w:rsidRPr="00976B6F" w:rsidRDefault="00FF131C" w:rsidP="0091623F">
            <w:pPr>
              <w:pStyle w:val="a5"/>
              <w:ind w:left="23"/>
              <w:rPr>
                <w:sz w:val="22"/>
                <w:szCs w:val="22"/>
                <w:shd w:val="clear" w:color="auto" w:fill="FFFFFF"/>
              </w:rPr>
            </w:pPr>
            <w:bookmarkStart w:id="1" w:name="_Hlk24718862"/>
            <w:r w:rsidRPr="00936A7A">
              <w:rPr>
                <w:sz w:val="22"/>
                <w:szCs w:val="22"/>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bookmarkEnd w:id="1"/>
          </w:p>
        </w:tc>
        <w:tc>
          <w:tcPr>
            <w:tcW w:w="2057" w:type="dxa"/>
          </w:tcPr>
          <w:p w14:paraId="0DCFF361" w14:textId="77777777" w:rsidR="00FF131C" w:rsidRPr="00976B6F" w:rsidRDefault="00FF131C" w:rsidP="0091623F">
            <w:pPr>
              <w:pStyle w:val="a5"/>
              <w:ind w:left="23"/>
              <w:jc w:val="center"/>
              <w:rPr>
                <w:sz w:val="22"/>
                <w:szCs w:val="22"/>
              </w:rPr>
            </w:pPr>
            <w:r w:rsidRPr="00936A7A">
              <w:rPr>
                <w:sz w:val="22"/>
                <w:szCs w:val="22"/>
              </w:rPr>
              <w:t>12.0</w:t>
            </w:r>
          </w:p>
        </w:tc>
      </w:tr>
      <w:tr w:rsidR="00FF131C" w:rsidRPr="00976B6F" w14:paraId="41DE417A" w14:textId="77777777" w:rsidTr="0091623F">
        <w:trPr>
          <w:jc w:val="center"/>
        </w:trPr>
        <w:tc>
          <w:tcPr>
            <w:tcW w:w="10109" w:type="dxa"/>
            <w:gridSpan w:val="3"/>
          </w:tcPr>
          <w:p w14:paraId="2DDAE70A" w14:textId="77777777" w:rsidR="00FF131C" w:rsidRPr="00976B6F" w:rsidRDefault="00FF131C" w:rsidP="0091623F">
            <w:pPr>
              <w:spacing w:before="16" w:after="16"/>
              <w:jc w:val="center"/>
              <w:rPr>
                <w:b/>
                <w:sz w:val="22"/>
                <w:szCs w:val="22"/>
              </w:rPr>
            </w:pPr>
            <w:r w:rsidRPr="00976B6F">
              <w:rPr>
                <w:b/>
                <w:sz w:val="22"/>
                <w:szCs w:val="22"/>
              </w:rPr>
              <w:t>Условно разрешенные виды использования</w:t>
            </w:r>
          </w:p>
        </w:tc>
      </w:tr>
      <w:tr w:rsidR="00FF131C" w:rsidRPr="00976B6F" w14:paraId="6ED53DB8" w14:textId="77777777" w:rsidTr="0091623F">
        <w:trPr>
          <w:jc w:val="center"/>
        </w:trPr>
        <w:tc>
          <w:tcPr>
            <w:tcW w:w="2222" w:type="dxa"/>
          </w:tcPr>
          <w:p w14:paraId="0682ACCE" w14:textId="77777777" w:rsidR="00FF131C" w:rsidRPr="00976B6F" w:rsidRDefault="00FF131C" w:rsidP="0091623F">
            <w:pPr>
              <w:spacing w:before="16" w:after="16"/>
              <w:jc w:val="both"/>
              <w:rPr>
                <w:sz w:val="22"/>
                <w:szCs w:val="22"/>
              </w:rPr>
            </w:pPr>
            <w:r w:rsidRPr="00976B6F">
              <w:rPr>
                <w:sz w:val="22"/>
                <w:szCs w:val="22"/>
              </w:rPr>
              <w:t>Обслуживание жилой застройки</w:t>
            </w:r>
          </w:p>
        </w:tc>
        <w:tc>
          <w:tcPr>
            <w:tcW w:w="5830" w:type="dxa"/>
          </w:tcPr>
          <w:p w14:paraId="5E2C1940" w14:textId="77777777" w:rsidR="00FF131C" w:rsidRPr="00976B6F" w:rsidRDefault="00FF131C" w:rsidP="0091623F">
            <w:pPr>
              <w:jc w:val="both"/>
              <w:rPr>
                <w:sz w:val="22"/>
                <w:szCs w:val="22"/>
              </w:rPr>
            </w:pPr>
            <w:r w:rsidRPr="00976B6F">
              <w:rPr>
                <w:sz w:val="22"/>
                <w:szCs w:val="22"/>
              </w:rPr>
              <w:t xml:space="preserve">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w:t>
            </w:r>
            <w:r w:rsidRPr="00976B6F">
              <w:rPr>
                <w:sz w:val="22"/>
                <w:szCs w:val="22"/>
                <w:shd w:val="clear" w:color="auto" w:fill="FFFFFF"/>
              </w:rPr>
              <w:t>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2057" w:type="dxa"/>
          </w:tcPr>
          <w:p w14:paraId="5CD191DA" w14:textId="77777777" w:rsidR="00FF131C" w:rsidRPr="00976B6F" w:rsidRDefault="00FF131C" w:rsidP="0091623F">
            <w:pPr>
              <w:spacing w:before="16" w:after="16"/>
              <w:jc w:val="center"/>
              <w:rPr>
                <w:sz w:val="22"/>
                <w:szCs w:val="22"/>
              </w:rPr>
            </w:pPr>
            <w:r w:rsidRPr="00976B6F">
              <w:rPr>
                <w:sz w:val="22"/>
                <w:szCs w:val="22"/>
              </w:rPr>
              <w:t>2.7</w:t>
            </w:r>
          </w:p>
        </w:tc>
      </w:tr>
      <w:tr w:rsidR="00FF131C" w:rsidRPr="00976B6F" w14:paraId="67B3D88A" w14:textId="77777777" w:rsidTr="0091623F">
        <w:trPr>
          <w:jc w:val="center"/>
        </w:trPr>
        <w:tc>
          <w:tcPr>
            <w:tcW w:w="2222" w:type="dxa"/>
          </w:tcPr>
          <w:p w14:paraId="05ADC0C5" w14:textId="77777777" w:rsidR="00FF131C" w:rsidRPr="00976B6F" w:rsidRDefault="00FF131C" w:rsidP="0091623F">
            <w:pPr>
              <w:spacing w:before="16" w:after="16"/>
              <w:jc w:val="both"/>
              <w:rPr>
                <w:sz w:val="22"/>
                <w:szCs w:val="22"/>
              </w:rPr>
            </w:pPr>
            <w:r w:rsidRPr="00976B6F">
              <w:rPr>
                <w:sz w:val="22"/>
                <w:szCs w:val="22"/>
              </w:rPr>
              <w:t>Хранение автотранспорта</w:t>
            </w:r>
          </w:p>
        </w:tc>
        <w:tc>
          <w:tcPr>
            <w:tcW w:w="5830" w:type="dxa"/>
          </w:tcPr>
          <w:p w14:paraId="75C90208" w14:textId="77777777" w:rsidR="00FF131C" w:rsidRPr="00976B6F" w:rsidRDefault="00FF131C" w:rsidP="0091623F">
            <w:pPr>
              <w:jc w:val="both"/>
              <w:rPr>
                <w:sz w:val="22"/>
                <w:szCs w:val="22"/>
              </w:rPr>
            </w:pPr>
            <w:r w:rsidRPr="00976B6F">
              <w:rPr>
                <w:sz w:val="22"/>
                <w:szCs w:val="22"/>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2057" w:type="dxa"/>
          </w:tcPr>
          <w:p w14:paraId="3B5FDD26" w14:textId="77777777" w:rsidR="00FF131C" w:rsidRPr="00976B6F" w:rsidRDefault="00FF131C" w:rsidP="0091623F">
            <w:pPr>
              <w:spacing w:before="16" w:after="16"/>
              <w:jc w:val="center"/>
              <w:rPr>
                <w:sz w:val="22"/>
                <w:szCs w:val="22"/>
              </w:rPr>
            </w:pPr>
            <w:r w:rsidRPr="00976B6F">
              <w:rPr>
                <w:sz w:val="22"/>
                <w:szCs w:val="22"/>
              </w:rPr>
              <w:t>2.7.1</w:t>
            </w:r>
          </w:p>
        </w:tc>
      </w:tr>
      <w:tr w:rsidR="00FF131C" w:rsidRPr="00976B6F" w14:paraId="5C81EB76" w14:textId="77777777" w:rsidTr="0091623F">
        <w:trPr>
          <w:jc w:val="center"/>
        </w:trPr>
        <w:tc>
          <w:tcPr>
            <w:tcW w:w="2222" w:type="dxa"/>
          </w:tcPr>
          <w:p w14:paraId="798708E3" w14:textId="77777777" w:rsidR="00FF131C" w:rsidRPr="00976B6F" w:rsidRDefault="00FF131C" w:rsidP="0091623F">
            <w:pPr>
              <w:spacing w:before="16" w:after="16"/>
              <w:jc w:val="both"/>
              <w:rPr>
                <w:sz w:val="22"/>
                <w:szCs w:val="22"/>
              </w:rPr>
            </w:pPr>
            <w:r w:rsidRPr="00976B6F">
              <w:rPr>
                <w:sz w:val="22"/>
                <w:szCs w:val="22"/>
              </w:rPr>
              <w:t>Бытовое обслуживание</w:t>
            </w:r>
          </w:p>
        </w:tc>
        <w:tc>
          <w:tcPr>
            <w:tcW w:w="5830" w:type="dxa"/>
          </w:tcPr>
          <w:p w14:paraId="4C6CD5BD" w14:textId="77777777" w:rsidR="00FF131C" w:rsidRPr="00976B6F" w:rsidRDefault="00FF131C" w:rsidP="0091623F">
            <w:pPr>
              <w:spacing w:before="16" w:after="16"/>
              <w:jc w:val="both"/>
              <w:rPr>
                <w:sz w:val="22"/>
                <w:szCs w:val="22"/>
              </w:rPr>
            </w:pPr>
            <w:r w:rsidRPr="00976B6F">
              <w:rPr>
                <w:sz w:val="22"/>
                <w:szCs w:val="22"/>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057" w:type="dxa"/>
          </w:tcPr>
          <w:p w14:paraId="06509572" w14:textId="77777777" w:rsidR="00FF131C" w:rsidRPr="00976B6F" w:rsidRDefault="00FF131C" w:rsidP="0091623F">
            <w:pPr>
              <w:spacing w:before="16" w:after="16"/>
              <w:jc w:val="center"/>
              <w:rPr>
                <w:sz w:val="22"/>
                <w:szCs w:val="22"/>
              </w:rPr>
            </w:pPr>
            <w:r w:rsidRPr="00976B6F">
              <w:rPr>
                <w:sz w:val="22"/>
                <w:szCs w:val="22"/>
              </w:rPr>
              <w:t>3.3</w:t>
            </w:r>
          </w:p>
        </w:tc>
      </w:tr>
      <w:tr w:rsidR="00FF131C" w:rsidRPr="00976B6F" w14:paraId="05366855" w14:textId="77777777" w:rsidTr="0091623F">
        <w:trPr>
          <w:jc w:val="center"/>
        </w:trPr>
        <w:tc>
          <w:tcPr>
            <w:tcW w:w="2222" w:type="dxa"/>
          </w:tcPr>
          <w:p w14:paraId="7F32FEC8" w14:textId="77777777" w:rsidR="00FF131C" w:rsidRPr="00976B6F" w:rsidRDefault="00FF131C" w:rsidP="0091623F">
            <w:pPr>
              <w:spacing w:before="16" w:after="16"/>
              <w:jc w:val="both"/>
              <w:rPr>
                <w:sz w:val="22"/>
                <w:szCs w:val="22"/>
              </w:rPr>
            </w:pPr>
            <w:r w:rsidRPr="00976B6F">
              <w:rPr>
                <w:sz w:val="22"/>
                <w:szCs w:val="22"/>
              </w:rPr>
              <w:t>Здравоохранение</w:t>
            </w:r>
          </w:p>
        </w:tc>
        <w:tc>
          <w:tcPr>
            <w:tcW w:w="5830" w:type="dxa"/>
          </w:tcPr>
          <w:p w14:paraId="62653497" w14:textId="77777777" w:rsidR="00FF131C" w:rsidRPr="00976B6F" w:rsidRDefault="00FF131C" w:rsidP="0091623F">
            <w:pPr>
              <w:spacing w:before="16" w:after="16"/>
              <w:jc w:val="both"/>
              <w:rPr>
                <w:sz w:val="22"/>
                <w:szCs w:val="22"/>
              </w:rPr>
            </w:pPr>
            <w:r w:rsidRPr="00976B6F">
              <w:rPr>
                <w:sz w:val="22"/>
                <w:szCs w:val="22"/>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r:id="rId8" w:anchor="block_10341" w:history="1">
              <w:r w:rsidRPr="00976B6F">
                <w:rPr>
                  <w:sz w:val="22"/>
                  <w:szCs w:val="22"/>
                </w:rPr>
                <w:t>кодами 3.4.1 - 3.4.2</w:t>
              </w:r>
            </w:hyperlink>
          </w:p>
        </w:tc>
        <w:tc>
          <w:tcPr>
            <w:tcW w:w="2057" w:type="dxa"/>
          </w:tcPr>
          <w:p w14:paraId="5F9F8176" w14:textId="77777777" w:rsidR="00FF131C" w:rsidRPr="00976B6F" w:rsidRDefault="00FF131C" w:rsidP="0091623F">
            <w:pPr>
              <w:spacing w:before="16" w:after="16"/>
              <w:jc w:val="center"/>
              <w:rPr>
                <w:sz w:val="22"/>
                <w:szCs w:val="22"/>
              </w:rPr>
            </w:pPr>
            <w:r w:rsidRPr="00976B6F">
              <w:rPr>
                <w:sz w:val="22"/>
                <w:szCs w:val="22"/>
              </w:rPr>
              <w:t>3.4</w:t>
            </w:r>
          </w:p>
        </w:tc>
      </w:tr>
      <w:tr w:rsidR="00FF131C" w:rsidRPr="00976B6F" w14:paraId="2B6E0490" w14:textId="77777777" w:rsidTr="0091623F">
        <w:trPr>
          <w:jc w:val="center"/>
        </w:trPr>
        <w:tc>
          <w:tcPr>
            <w:tcW w:w="2222" w:type="dxa"/>
          </w:tcPr>
          <w:p w14:paraId="134D3DE7" w14:textId="77777777" w:rsidR="00FF131C" w:rsidRPr="00976B6F" w:rsidRDefault="00FF131C" w:rsidP="0091623F">
            <w:pPr>
              <w:jc w:val="both"/>
              <w:rPr>
                <w:sz w:val="22"/>
                <w:szCs w:val="22"/>
              </w:rPr>
            </w:pPr>
            <w:r w:rsidRPr="00976B6F">
              <w:rPr>
                <w:sz w:val="22"/>
                <w:szCs w:val="22"/>
              </w:rPr>
              <w:t>Объекты</w:t>
            </w:r>
          </w:p>
          <w:p w14:paraId="154C832A" w14:textId="77777777" w:rsidR="00FF131C" w:rsidRPr="00976B6F" w:rsidRDefault="00FF131C" w:rsidP="0091623F">
            <w:pPr>
              <w:jc w:val="both"/>
              <w:rPr>
                <w:sz w:val="22"/>
                <w:szCs w:val="22"/>
              </w:rPr>
            </w:pPr>
            <w:r w:rsidRPr="00976B6F">
              <w:rPr>
                <w:sz w:val="22"/>
                <w:szCs w:val="22"/>
              </w:rPr>
              <w:t>культурно</w:t>
            </w:r>
            <w:r w:rsidRPr="00976B6F">
              <w:rPr>
                <w:sz w:val="22"/>
                <w:szCs w:val="22"/>
              </w:rPr>
              <w:softHyphen/>
            </w:r>
          </w:p>
          <w:p w14:paraId="3350973C" w14:textId="77777777" w:rsidR="00FF131C" w:rsidRPr="00976B6F" w:rsidRDefault="00FF131C" w:rsidP="0091623F">
            <w:pPr>
              <w:jc w:val="both"/>
              <w:rPr>
                <w:sz w:val="22"/>
                <w:szCs w:val="22"/>
              </w:rPr>
            </w:pPr>
            <w:r w:rsidRPr="00976B6F">
              <w:rPr>
                <w:sz w:val="22"/>
                <w:szCs w:val="22"/>
              </w:rPr>
              <w:t>досуговой</w:t>
            </w:r>
          </w:p>
          <w:p w14:paraId="35C69C62" w14:textId="77777777" w:rsidR="00FF131C" w:rsidRPr="00976B6F" w:rsidRDefault="00FF131C" w:rsidP="0091623F">
            <w:pPr>
              <w:spacing w:before="16" w:after="16"/>
              <w:jc w:val="both"/>
              <w:rPr>
                <w:sz w:val="22"/>
                <w:szCs w:val="22"/>
              </w:rPr>
            </w:pPr>
            <w:r w:rsidRPr="00976B6F">
              <w:rPr>
                <w:sz w:val="22"/>
                <w:szCs w:val="22"/>
              </w:rPr>
              <w:t>деятельности</w:t>
            </w:r>
          </w:p>
        </w:tc>
        <w:tc>
          <w:tcPr>
            <w:tcW w:w="5830" w:type="dxa"/>
          </w:tcPr>
          <w:p w14:paraId="1F6A2F4C" w14:textId="77777777" w:rsidR="00FF131C" w:rsidRPr="00976B6F" w:rsidRDefault="00FF131C" w:rsidP="0091623F">
            <w:pPr>
              <w:spacing w:before="16" w:after="16"/>
              <w:jc w:val="both"/>
              <w:rPr>
                <w:sz w:val="22"/>
                <w:szCs w:val="22"/>
              </w:rPr>
            </w:pPr>
            <w:r w:rsidRPr="00976B6F">
              <w:rPr>
                <w:sz w:val="22"/>
                <w:szCs w:val="22"/>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057" w:type="dxa"/>
          </w:tcPr>
          <w:p w14:paraId="47A54C54" w14:textId="77777777" w:rsidR="00FF131C" w:rsidRPr="00976B6F" w:rsidRDefault="00FF131C" w:rsidP="0091623F">
            <w:pPr>
              <w:spacing w:before="16" w:after="16"/>
              <w:jc w:val="center"/>
              <w:rPr>
                <w:sz w:val="22"/>
                <w:szCs w:val="22"/>
              </w:rPr>
            </w:pPr>
            <w:r w:rsidRPr="00976B6F">
              <w:rPr>
                <w:sz w:val="22"/>
                <w:szCs w:val="22"/>
              </w:rPr>
              <w:t>3.6.1</w:t>
            </w:r>
          </w:p>
        </w:tc>
      </w:tr>
      <w:tr w:rsidR="00FF131C" w:rsidRPr="00976B6F" w14:paraId="6BAD839D" w14:textId="77777777" w:rsidTr="0091623F">
        <w:trPr>
          <w:jc w:val="center"/>
        </w:trPr>
        <w:tc>
          <w:tcPr>
            <w:tcW w:w="2222" w:type="dxa"/>
          </w:tcPr>
          <w:p w14:paraId="36B1DE2E" w14:textId="77777777" w:rsidR="00FF131C" w:rsidRPr="00976B6F" w:rsidRDefault="00FF131C" w:rsidP="0091623F">
            <w:pPr>
              <w:spacing w:before="16" w:after="16"/>
              <w:jc w:val="both"/>
              <w:rPr>
                <w:sz w:val="22"/>
                <w:szCs w:val="22"/>
              </w:rPr>
            </w:pPr>
            <w:r w:rsidRPr="00976B6F">
              <w:rPr>
                <w:sz w:val="22"/>
                <w:szCs w:val="22"/>
              </w:rPr>
              <w:t>Парки культуры и отдыха</w:t>
            </w:r>
          </w:p>
        </w:tc>
        <w:tc>
          <w:tcPr>
            <w:tcW w:w="5830" w:type="dxa"/>
          </w:tcPr>
          <w:p w14:paraId="60A56AB1" w14:textId="77777777" w:rsidR="00FF131C" w:rsidRPr="00976B6F" w:rsidRDefault="00FF131C" w:rsidP="0091623F">
            <w:pPr>
              <w:spacing w:before="16" w:after="16"/>
              <w:jc w:val="both"/>
              <w:rPr>
                <w:sz w:val="22"/>
                <w:szCs w:val="22"/>
              </w:rPr>
            </w:pPr>
            <w:r w:rsidRPr="00976B6F">
              <w:rPr>
                <w:sz w:val="22"/>
                <w:szCs w:val="22"/>
              </w:rPr>
              <w:t>Размещение парков культуры и отдыха</w:t>
            </w:r>
          </w:p>
        </w:tc>
        <w:tc>
          <w:tcPr>
            <w:tcW w:w="2057" w:type="dxa"/>
          </w:tcPr>
          <w:p w14:paraId="44FAFC4A" w14:textId="77777777" w:rsidR="00FF131C" w:rsidRPr="00976B6F" w:rsidRDefault="00FF131C" w:rsidP="0091623F">
            <w:pPr>
              <w:spacing w:before="16" w:after="16"/>
              <w:jc w:val="center"/>
              <w:rPr>
                <w:sz w:val="22"/>
                <w:szCs w:val="22"/>
              </w:rPr>
            </w:pPr>
            <w:r w:rsidRPr="00976B6F">
              <w:rPr>
                <w:sz w:val="22"/>
                <w:szCs w:val="22"/>
              </w:rPr>
              <w:t>3.6.2</w:t>
            </w:r>
          </w:p>
        </w:tc>
      </w:tr>
      <w:tr w:rsidR="00FF131C" w:rsidRPr="00976B6F" w14:paraId="6022AA55" w14:textId="77777777" w:rsidTr="0091623F">
        <w:trPr>
          <w:jc w:val="center"/>
        </w:trPr>
        <w:tc>
          <w:tcPr>
            <w:tcW w:w="2222" w:type="dxa"/>
          </w:tcPr>
          <w:p w14:paraId="7A9F0AFA" w14:textId="77777777" w:rsidR="00FF131C" w:rsidRPr="00976B6F" w:rsidRDefault="00FF131C" w:rsidP="0091623F">
            <w:pPr>
              <w:spacing w:before="16" w:after="16"/>
              <w:jc w:val="both"/>
              <w:rPr>
                <w:sz w:val="22"/>
                <w:szCs w:val="22"/>
              </w:rPr>
            </w:pPr>
            <w:r w:rsidRPr="00976B6F">
              <w:rPr>
                <w:sz w:val="22"/>
                <w:szCs w:val="22"/>
              </w:rPr>
              <w:t>Религиозное использование</w:t>
            </w:r>
          </w:p>
        </w:tc>
        <w:tc>
          <w:tcPr>
            <w:tcW w:w="5830" w:type="dxa"/>
          </w:tcPr>
          <w:p w14:paraId="42751D38" w14:textId="77777777" w:rsidR="00FF131C" w:rsidRPr="00976B6F" w:rsidRDefault="00FF131C" w:rsidP="0091623F">
            <w:pPr>
              <w:pStyle w:val="s1"/>
              <w:ind w:firstLine="71"/>
              <w:rPr>
                <w:rFonts w:ascii="Times New Roman" w:hAnsi="Times New Roman" w:cs="Times New Roman"/>
                <w:sz w:val="22"/>
                <w:szCs w:val="22"/>
              </w:rPr>
            </w:pPr>
            <w:r w:rsidRPr="00976B6F">
              <w:rPr>
                <w:rFonts w:ascii="Times New Roman" w:hAnsi="Times New Roman" w:cs="Times New Roman"/>
                <w:sz w:val="22"/>
                <w:szCs w:val="22"/>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2057" w:type="dxa"/>
          </w:tcPr>
          <w:p w14:paraId="21EEC5B0" w14:textId="77777777" w:rsidR="00FF131C" w:rsidRPr="00976B6F" w:rsidRDefault="00FF131C" w:rsidP="0091623F">
            <w:pPr>
              <w:spacing w:before="16" w:after="16"/>
              <w:jc w:val="center"/>
              <w:rPr>
                <w:sz w:val="22"/>
                <w:szCs w:val="22"/>
              </w:rPr>
            </w:pPr>
            <w:r w:rsidRPr="00976B6F">
              <w:rPr>
                <w:sz w:val="22"/>
                <w:szCs w:val="22"/>
              </w:rPr>
              <w:t>3.7*</w:t>
            </w:r>
          </w:p>
        </w:tc>
      </w:tr>
      <w:tr w:rsidR="00FF131C" w:rsidRPr="00976B6F" w14:paraId="4AA5A563" w14:textId="77777777" w:rsidTr="0091623F">
        <w:trPr>
          <w:jc w:val="center"/>
        </w:trPr>
        <w:tc>
          <w:tcPr>
            <w:tcW w:w="2222" w:type="dxa"/>
          </w:tcPr>
          <w:p w14:paraId="2CED5DF7" w14:textId="77777777" w:rsidR="00FF131C" w:rsidRPr="00976B6F" w:rsidRDefault="00FF131C" w:rsidP="0091623F">
            <w:pPr>
              <w:spacing w:before="16" w:after="16"/>
              <w:jc w:val="both"/>
              <w:rPr>
                <w:sz w:val="22"/>
                <w:szCs w:val="22"/>
              </w:rPr>
            </w:pPr>
            <w:r w:rsidRPr="00976B6F">
              <w:rPr>
                <w:sz w:val="22"/>
                <w:szCs w:val="22"/>
              </w:rPr>
              <w:t>Амбулаторное ветеринарное обслуживание</w:t>
            </w:r>
          </w:p>
        </w:tc>
        <w:tc>
          <w:tcPr>
            <w:tcW w:w="5830" w:type="dxa"/>
          </w:tcPr>
          <w:p w14:paraId="293A9377" w14:textId="77777777" w:rsidR="00FF131C" w:rsidRPr="00976B6F" w:rsidRDefault="00FF131C" w:rsidP="0091623F">
            <w:pPr>
              <w:pStyle w:val="s1"/>
              <w:ind w:firstLine="71"/>
              <w:rPr>
                <w:rFonts w:ascii="Times New Roman" w:hAnsi="Times New Roman" w:cs="Times New Roman"/>
                <w:sz w:val="22"/>
                <w:szCs w:val="22"/>
              </w:rPr>
            </w:pPr>
            <w:r w:rsidRPr="00976B6F">
              <w:rPr>
                <w:rFonts w:ascii="Times New Roman" w:hAnsi="Times New Roman" w:cs="Times New Roman"/>
                <w:sz w:val="22"/>
                <w:szCs w:val="22"/>
              </w:rPr>
              <w:t>Размещение объектов капитального строительства, предназначенных для оказания ветеринарных услуг без содержания животных</w:t>
            </w:r>
          </w:p>
        </w:tc>
        <w:tc>
          <w:tcPr>
            <w:tcW w:w="2057" w:type="dxa"/>
          </w:tcPr>
          <w:p w14:paraId="473801B0" w14:textId="77777777" w:rsidR="00FF131C" w:rsidRPr="00976B6F" w:rsidRDefault="00FF131C" w:rsidP="0091623F">
            <w:pPr>
              <w:spacing w:before="16" w:after="16"/>
              <w:jc w:val="center"/>
              <w:rPr>
                <w:sz w:val="22"/>
                <w:szCs w:val="22"/>
              </w:rPr>
            </w:pPr>
            <w:r w:rsidRPr="00976B6F">
              <w:rPr>
                <w:sz w:val="22"/>
                <w:szCs w:val="22"/>
              </w:rPr>
              <w:t>3.10.1</w:t>
            </w:r>
          </w:p>
        </w:tc>
      </w:tr>
      <w:tr w:rsidR="00FF131C" w:rsidRPr="00976B6F" w14:paraId="3B89A5FE" w14:textId="77777777" w:rsidTr="0091623F">
        <w:trPr>
          <w:jc w:val="center"/>
        </w:trPr>
        <w:tc>
          <w:tcPr>
            <w:tcW w:w="2222" w:type="dxa"/>
          </w:tcPr>
          <w:p w14:paraId="4FC6A8BF" w14:textId="77777777" w:rsidR="00FF131C" w:rsidRPr="00976B6F" w:rsidRDefault="00FF131C" w:rsidP="0091623F">
            <w:pPr>
              <w:spacing w:before="16" w:after="16"/>
              <w:jc w:val="both"/>
              <w:rPr>
                <w:sz w:val="22"/>
                <w:szCs w:val="22"/>
              </w:rPr>
            </w:pPr>
            <w:r w:rsidRPr="00976B6F">
              <w:rPr>
                <w:sz w:val="22"/>
                <w:szCs w:val="22"/>
              </w:rPr>
              <w:t>Предпринимательство</w:t>
            </w:r>
          </w:p>
        </w:tc>
        <w:tc>
          <w:tcPr>
            <w:tcW w:w="5830" w:type="dxa"/>
          </w:tcPr>
          <w:p w14:paraId="134482CD" w14:textId="77777777" w:rsidR="00FF131C" w:rsidRPr="00976B6F" w:rsidRDefault="00FF131C" w:rsidP="0091623F">
            <w:pPr>
              <w:pStyle w:val="s1"/>
              <w:ind w:firstLine="71"/>
              <w:rPr>
                <w:rFonts w:ascii="Times New Roman" w:hAnsi="Times New Roman" w:cs="Times New Roman"/>
                <w:sz w:val="22"/>
                <w:szCs w:val="22"/>
              </w:rPr>
            </w:pPr>
            <w:r w:rsidRPr="00976B6F">
              <w:rPr>
                <w:rFonts w:ascii="Times New Roman" w:hAnsi="Times New Roman" w:cs="Times New Roman"/>
                <w:sz w:val="22"/>
                <w:szCs w:val="22"/>
              </w:rPr>
              <w:t>Размещение объектов капитального строительства в целях извлечения прибыли на основании торговой, банковской или иной предпринимательской деятельности.</w:t>
            </w:r>
          </w:p>
          <w:p w14:paraId="465ABD07" w14:textId="77777777" w:rsidR="00FF131C" w:rsidRPr="00976B6F" w:rsidRDefault="00FF131C" w:rsidP="0091623F">
            <w:pPr>
              <w:pStyle w:val="s1"/>
              <w:ind w:firstLine="71"/>
              <w:rPr>
                <w:rFonts w:ascii="Times New Roman" w:hAnsi="Times New Roman" w:cs="Times New Roman"/>
                <w:sz w:val="22"/>
                <w:szCs w:val="22"/>
              </w:rPr>
            </w:pPr>
            <w:r w:rsidRPr="00976B6F">
              <w:rPr>
                <w:rFonts w:ascii="Times New Roman" w:hAnsi="Times New Roman" w:cs="Times New Roman"/>
                <w:sz w:val="22"/>
                <w:szCs w:val="22"/>
              </w:rPr>
              <w:lastRenderedPageBreak/>
              <w:t xml:space="preserve">Содержание данного вида разрешенного использования включает в себя содержание видов разрешенного использования, предусмотренных кодами 4.1 – 4.10 </w:t>
            </w:r>
          </w:p>
        </w:tc>
        <w:tc>
          <w:tcPr>
            <w:tcW w:w="2057" w:type="dxa"/>
          </w:tcPr>
          <w:p w14:paraId="2212851E" w14:textId="77777777" w:rsidR="00FF131C" w:rsidRPr="00976B6F" w:rsidRDefault="00FF131C" w:rsidP="0091623F">
            <w:pPr>
              <w:spacing w:before="16" w:after="16"/>
              <w:jc w:val="center"/>
              <w:rPr>
                <w:sz w:val="22"/>
                <w:szCs w:val="22"/>
              </w:rPr>
            </w:pPr>
            <w:r w:rsidRPr="00976B6F">
              <w:rPr>
                <w:sz w:val="22"/>
                <w:szCs w:val="22"/>
              </w:rPr>
              <w:lastRenderedPageBreak/>
              <w:t>4.0</w:t>
            </w:r>
          </w:p>
        </w:tc>
      </w:tr>
      <w:tr w:rsidR="00FF131C" w:rsidRPr="00976B6F" w14:paraId="21B8DC8E" w14:textId="77777777" w:rsidTr="0091623F">
        <w:trPr>
          <w:jc w:val="center"/>
        </w:trPr>
        <w:tc>
          <w:tcPr>
            <w:tcW w:w="2222" w:type="dxa"/>
          </w:tcPr>
          <w:p w14:paraId="2AB1CFCD" w14:textId="77777777" w:rsidR="00FF131C" w:rsidRPr="00976B6F" w:rsidRDefault="00FF131C" w:rsidP="0091623F">
            <w:pPr>
              <w:spacing w:before="16" w:after="16"/>
              <w:jc w:val="both"/>
              <w:rPr>
                <w:sz w:val="22"/>
                <w:szCs w:val="22"/>
              </w:rPr>
            </w:pPr>
            <w:r w:rsidRPr="00976B6F">
              <w:rPr>
                <w:sz w:val="22"/>
                <w:szCs w:val="22"/>
              </w:rPr>
              <w:t>Ведение огородничества</w:t>
            </w:r>
          </w:p>
        </w:tc>
        <w:tc>
          <w:tcPr>
            <w:tcW w:w="5830" w:type="dxa"/>
          </w:tcPr>
          <w:p w14:paraId="027DACBD" w14:textId="77777777" w:rsidR="00FF131C" w:rsidRPr="00976B6F" w:rsidRDefault="00FF131C" w:rsidP="0091623F">
            <w:pPr>
              <w:jc w:val="both"/>
              <w:rPr>
                <w:sz w:val="22"/>
                <w:szCs w:val="22"/>
              </w:rPr>
            </w:pPr>
            <w:r w:rsidRPr="00976B6F">
              <w:rPr>
                <w:sz w:val="22"/>
                <w:szCs w:val="22"/>
                <w:shd w:val="clear" w:color="auto" w:fill="FFFFFF"/>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2057" w:type="dxa"/>
          </w:tcPr>
          <w:p w14:paraId="2A588A28" w14:textId="77777777" w:rsidR="00FF131C" w:rsidRPr="00976B6F" w:rsidRDefault="00FF131C" w:rsidP="0091623F">
            <w:pPr>
              <w:spacing w:before="16" w:after="16"/>
              <w:jc w:val="center"/>
              <w:rPr>
                <w:sz w:val="22"/>
                <w:szCs w:val="22"/>
              </w:rPr>
            </w:pPr>
            <w:r w:rsidRPr="00976B6F">
              <w:rPr>
                <w:sz w:val="22"/>
                <w:szCs w:val="22"/>
              </w:rPr>
              <w:t>13.1</w:t>
            </w:r>
          </w:p>
        </w:tc>
      </w:tr>
      <w:tr w:rsidR="00FF131C" w:rsidRPr="00976B6F" w14:paraId="1EEA48A6" w14:textId="77777777" w:rsidTr="0091623F">
        <w:trPr>
          <w:jc w:val="center"/>
        </w:trPr>
        <w:tc>
          <w:tcPr>
            <w:tcW w:w="2222" w:type="dxa"/>
          </w:tcPr>
          <w:p w14:paraId="4BF1EAA8" w14:textId="77777777" w:rsidR="00FF131C" w:rsidRPr="00976B6F" w:rsidRDefault="00FF131C" w:rsidP="0091623F">
            <w:pPr>
              <w:spacing w:before="16" w:after="16"/>
              <w:jc w:val="both"/>
              <w:rPr>
                <w:sz w:val="22"/>
                <w:szCs w:val="22"/>
              </w:rPr>
            </w:pPr>
            <w:r w:rsidRPr="00976B6F">
              <w:rPr>
                <w:sz w:val="22"/>
                <w:szCs w:val="22"/>
              </w:rPr>
              <w:t>Ведение садоводства</w:t>
            </w:r>
          </w:p>
        </w:tc>
        <w:tc>
          <w:tcPr>
            <w:tcW w:w="5830" w:type="dxa"/>
          </w:tcPr>
          <w:p w14:paraId="1AC41C47" w14:textId="77777777" w:rsidR="00FF131C" w:rsidRPr="00976B6F" w:rsidRDefault="00FF131C" w:rsidP="0091623F">
            <w:pPr>
              <w:pStyle w:val="s1"/>
              <w:ind w:firstLine="0"/>
              <w:rPr>
                <w:rFonts w:ascii="Times New Roman" w:hAnsi="Times New Roman" w:cs="Times New Roman"/>
                <w:sz w:val="22"/>
                <w:szCs w:val="22"/>
              </w:rPr>
            </w:pPr>
            <w:r w:rsidRPr="00976B6F">
              <w:rPr>
                <w:rFonts w:ascii="Times New Roman" w:hAnsi="Times New Roman" w:cs="Times New Roman"/>
                <w:sz w:val="22"/>
                <w:szCs w:val="22"/>
                <w:shd w:val="clear" w:color="auto" w:fill="FFFFFF"/>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w:t>
            </w:r>
          </w:p>
        </w:tc>
        <w:tc>
          <w:tcPr>
            <w:tcW w:w="2057" w:type="dxa"/>
          </w:tcPr>
          <w:p w14:paraId="707DA32F" w14:textId="77777777" w:rsidR="00FF131C" w:rsidRPr="00976B6F" w:rsidRDefault="00FF131C" w:rsidP="0091623F">
            <w:pPr>
              <w:spacing w:before="16" w:after="16"/>
              <w:jc w:val="center"/>
              <w:rPr>
                <w:sz w:val="22"/>
                <w:szCs w:val="22"/>
              </w:rPr>
            </w:pPr>
            <w:r w:rsidRPr="00976B6F">
              <w:rPr>
                <w:sz w:val="22"/>
                <w:szCs w:val="22"/>
              </w:rPr>
              <w:t>13.2</w:t>
            </w:r>
          </w:p>
        </w:tc>
      </w:tr>
    </w:tbl>
    <w:p w14:paraId="66067E07" w14:textId="77777777" w:rsidR="00FF131C" w:rsidRDefault="00FF131C" w:rsidP="00FF131C">
      <w:pPr>
        <w:pStyle w:val="a"/>
        <w:numPr>
          <w:ilvl w:val="0"/>
          <w:numId w:val="0"/>
        </w:numPr>
        <w:tabs>
          <w:tab w:val="clear" w:pos="340"/>
          <w:tab w:val="left" w:pos="9356"/>
        </w:tabs>
        <w:ind w:firstLine="709"/>
        <w:rPr>
          <w:rStyle w:val="7"/>
          <w:i/>
          <w:color w:val="auto"/>
          <w:sz w:val="22"/>
          <w:szCs w:val="22"/>
        </w:rPr>
      </w:pPr>
      <w:r w:rsidRPr="001B4FAB">
        <w:rPr>
          <w:rStyle w:val="7"/>
          <w:i/>
          <w:color w:val="auto"/>
          <w:sz w:val="22"/>
          <w:szCs w:val="22"/>
        </w:rPr>
        <w:t>Примечани</w:t>
      </w:r>
      <w:r>
        <w:rPr>
          <w:rStyle w:val="7"/>
          <w:i/>
          <w:color w:val="auto"/>
          <w:sz w:val="22"/>
          <w:szCs w:val="22"/>
        </w:rPr>
        <w:t>я</w:t>
      </w:r>
      <w:r w:rsidRPr="001B4FAB">
        <w:rPr>
          <w:rStyle w:val="7"/>
          <w:i/>
          <w:color w:val="auto"/>
          <w:sz w:val="22"/>
          <w:szCs w:val="22"/>
        </w:rPr>
        <w:t xml:space="preserve">: </w:t>
      </w:r>
      <w:r>
        <w:rPr>
          <w:rStyle w:val="7"/>
          <w:i/>
          <w:color w:val="auto"/>
          <w:sz w:val="22"/>
          <w:szCs w:val="22"/>
        </w:rPr>
        <w:t>- *р</w:t>
      </w:r>
      <w:r w:rsidRPr="001B4FAB">
        <w:rPr>
          <w:rStyle w:val="7"/>
          <w:i/>
          <w:color w:val="auto"/>
          <w:sz w:val="22"/>
          <w:szCs w:val="22"/>
        </w:rPr>
        <w:t>азмещение объектов капитального строительства допускается,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r>
        <w:rPr>
          <w:rStyle w:val="7"/>
          <w:i/>
          <w:color w:val="auto"/>
          <w:sz w:val="22"/>
          <w:szCs w:val="22"/>
        </w:rPr>
        <w:t>;</w:t>
      </w:r>
    </w:p>
    <w:p w14:paraId="221DC2C8" w14:textId="77777777" w:rsidR="00FF131C" w:rsidRPr="00D73BA5" w:rsidRDefault="00FF131C" w:rsidP="00FF131C">
      <w:pPr>
        <w:pStyle w:val="a"/>
        <w:numPr>
          <w:ilvl w:val="0"/>
          <w:numId w:val="0"/>
        </w:numPr>
        <w:tabs>
          <w:tab w:val="clear" w:pos="340"/>
        </w:tabs>
        <w:ind w:firstLine="709"/>
        <w:rPr>
          <w:rStyle w:val="7"/>
          <w:i/>
          <w:sz w:val="22"/>
          <w:szCs w:val="22"/>
        </w:rPr>
      </w:pPr>
      <w:r w:rsidRPr="00D73BA5">
        <w:rPr>
          <w:i/>
          <w:color w:val="auto"/>
          <w:sz w:val="22"/>
          <w:szCs w:val="22"/>
        </w:rPr>
        <w:t>** - действие градостроительного регламента возможно после изменения категории земель, в установленном законодательством порядке</w:t>
      </w:r>
    </w:p>
    <w:p w14:paraId="6AC63D22" w14:textId="77777777" w:rsidR="00FF131C" w:rsidRDefault="00FF131C" w:rsidP="00FF131C">
      <w:pPr>
        <w:pStyle w:val="a"/>
        <w:numPr>
          <w:ilvl w:val="0"/>
          <w:numId w:val="0"/>
        </w:numPr>
        <w:tabs>
          <w:tab w:val="clear" w:pos="340"/>
        </w:tabs>
        <w:ind w:firstLine="709"/>
        <w:rPr>
          <w:rStyle w:val="7"/>
          <w:b/>
        </w:rPr>
      </w:pPr>
      <w:r w:rsidRPr="00A344EF">
        <w:rPr>
          <w:rStyle w:val="7"/>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8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4"/>
        <w:gridCol w:w="2989"/>
        <w:gridCol w:w="6418"/>
      </w:tblGrid>
      <w:tr w:rsidR="00FF131C" w:rsidRPr="007A5D6E" w14:paraId="4B1D4128" w14:textId="77777777" w:rsidTr="0091623F">
        <w:trPr>
          <w:tblHeader/>
          <w:jc w:val="center"/>
        </w:trPr>
        <w:tc>
          <w:tcPr>
            <w:tcW w:w="454" w:type="dxa"/>
            <w:vAlign w:val="center"/>
          </w:tcPr>
          <w:p w14:paraId="3B38D26B" w14:textId="77777777" w:rsidR="00FF131C" w:rsidRPr="007A5D6E" w:rsidRDefault="00FF131C" w:rsidP="0091623F">
            <w:pPr>
              <w:pStyle w:val="a"/>
              <w:numPr>
                <w:ilvl w:val="0"/>
                <w:numId w:val="0"/>
              </w:numPr>
              <w:tabs>
                <w:tab w:val="clear" w:pos="340"/>
                <w:tab w:val="decimal" w:pos="284"/>
                <w:tab w:val="left" w:pos="1134"/>
              </w:tabs>
              <w:jc w:val="center"/>
              <w:rPr>
                <w:b/>
                <w:sz w:val="22"/>
                <w:szCs w:val="22"/>
              </w:rPr>
            </w:pPr>
            <w:r w:rsidRPr="007A5D6E">
              <w:rPr>
                <w:b/>
                <w:sz w:val="22"/>
                <w:szCs w:val="22"/>
              </w:rPr>
              <w:t>№ п/п</w:t>
            </w:r>
          </w:p>
        </w:tc>
        <w:tc>
          <w:tcPr>
            <w:tcW w:w="2989" w:type="dxa"/>
            <w:vAlign w:val="center"/>
          </w:tcPr>
          <w:p w14:paraId="0DED20CD" w14:textId="77777777" w:rsidR="00FF131C" w:rsidRPr="007A5D6E" w:rsidRDefault="00FF131C" w:rsidP="0091623F">
            <w:pPr>
              <w:pStyle w:val="a"/>
              <w:numPr>
                <w:ilvl w:val="0"/>
                <w:numId w:val="0"/>
              </w:numPr>
              <w:tabs>
                <w:tab w:val="clear" w:pos="340"/>
                <w:tab w:val="decimal" w:pos="284"/>
                <w:tab w:val="left" w:pos="1134"/>
              </w:tabs>
              <w:jc w:val="center"/>
              <w:rPr>
                <w:b/>
                <w:sz w:val="22"/>
                <w:szCs w:val="22"/>
              </w:rPr>
            </w:pPr>
            <w:r w:rsidRPr="007A5D6E">
              <w:rPr>
                <w:b/>
                <w:sz w:val="22"/>
                <w:szCs w:val="22"/>
              </w:rPr>
              <w:t>Наименование размера, параметра</w:t>
            </w:r>
          </w:p>
        </w:tc>
        <w:tc>
          <w:tcPr>
            <w:tcW w:w="6418" w:type="dxa"/>
            <w:vAlign w:val="center"/>
          </w:tcPr>
          <w:p w14:paraId="5D10085A" w14:textId="77777777" w:rsidR="00FF131C" w:rsidRPr="007A5D6E" w:rsidRDefault="00FF131C" w:rsidP="0091623F">
            <w:pPr>
              <w:pStyle w:val="a"/>
              <w:numPr>
                <w:ilvl w:val="0"/>
                <w:numId w:val="0"/>
              </w:numPr>
              <w:tabs>
                <w:tab w:val="clear" w:pos="340"/>
                <w:tab w:val="decimal" w:pos="284"/>
                <w:tab w:val="left" w:pos="1134"/>
              </w:tabs>
              <w:jc w:val="center"/>
              <w:rPr>
                <w:b/>
                <w:sz w:val="22"/>
                <w:szCs w:val="22"/>
              </w:rPr>
            </w:pPr>
            <w:r w:rsidRPr="007A5D6E">
              <w:rPr>
                <w:b/>
                <w:sz w:val="22"/>
                <w:szCs w:val="22"/>
              </w:rPr>
              <w:t>Значение, единица измерения, дополнительные условия</w:t>
            </w:r>
          </w:p>
        </w:tc>
      </w:tr>
      <w:tr w:rsidR="00FF131C" w:rsidRPr="007A5D6E" w14:paraId="4FCD459D" w14:textId="77777777" w:rsidTr="0091623F">
        <w:trPr>
          <w:jc w:val="center"/>
        </w:trPr>
        <w:tc>
          <w:tcPr>
            <w:tcW w:w="9861" w:type="dxa"/>
            <w:gridSpan w:val="3"/>
            <w:vAlign w:val="center"/>
          </w:tcPr>
          <w:p w14:paraId="3C597AEA" w14:textId="77777777" w:rsidR="00FF131C" w:rsidRPr="007A5D6E" w:rsidRDefault="00FF131C" w:rsidP="0091623F">
            <w:pPr>
              <w:pStyle w:val="a"/>
              <w:numPr>
                <w:ilvl w:val="0"/>
                <w:numId w:val="0"/>
              </w:numPr>
              <w:tabs>
                <w:tab w:val="clear" w:pos="340"/>
                <w:tab w:val="decimal" w:pos="284"/>
                <w:tab w:val="left" w:pos="1134"/>
              </w:tabs>
              <w:jc w:val="center"/>
              <w:rPr>
                <w:b/>
                <w:sz w:val="22"/>
                <w:szCs w:val="22"/>
              </w:rPr>
            </w:pPr>
            <w:r w:rsidRPr="007A5D6E">
              <w:rPr>
                <w:b/>
                <w:sz w:val="22"/>
                <w:szCs w:val="22"/>
              </w:rPr>
              <w:t>Для объектов капитального строительства</w:t>
            </w:r>
          </w:p>
        </w:tc>
      </w:tr>
      <w:tr w:rsidR="00FF131C" w:rsidRPr="007A5D6E" w14:paraId="796F9514" w14:textId="77777777" w:rsidTr="0091623F">
        <w:trPr>
          <w:jc w:val="center"/>
        </w:trPr>
        <w:tc>
          <w:tcPr>
            <w:tcW w:w="454" w:type="dxa"/>
          </w:tcPr>
          <w:p w14:paraId="10F47360" w14:textId="77777777" w:rsidR="00FF131C" w:rsidRPr="007A5D6E" w:rsidRDefault="00FF131C" w:rsidP="0091623F">
            <w:pPr>
              <w:pStyle w:val="a"/>
              <w:numPr>
                <w:ilvl w:val="0"/>
                <w:numId w:val="0"/>
              </w:numPr>
              <w:tabs>
                <w:tab w:val="clear" w:pos="340"/>
                <w:tab w:val="decimal" w:pos="284"/>
                <w:tab w:val="left" w:pos="1134"/>
              </w:tabs>
              <w:rPr>
                <w:sz w:val="22"/>
                <w:szCs w:val="22"/>
              </w:rPr>
            </w:pPr>
            <w:r w:rsidRPr="007A5D6E">
              <w:rPr>
                <w:sz w:val="22"/>
                <w:szCs w:val="22"/>
              </w:rPr>
              <w:t>1</w:t>
            </w:r>
          </w:p>
        </w:tc>
        <w:tc>
          <w:tcPr>
            <w:tcW w:w="2989" w:type="dxa"/>
          </w:tcPr>
          <w:p w14:paraId="0CFAED77" w14:textId="77777777" w:rsidR="00FF131C" w:rsidRPr="00C44A94" w:rsidRDefault="00FF131C" w:rsidP="0091623F">
            <w:pPr>
              <w:pStyle w:val="a5"/>
              <w:ind w:left="23"/>
              <w:rPr>
                <w:sz w:val="22"/>
                <w:szCs w:val="22"/>
              </w:rPr>
            </w:pPr>
            <w:r>
              <w:rPr>
                <w:spacing w:val="2"/>
                <w:sz w:val="22"/>
                <w:szCs w:val="22"/>
                <w:shd w:val="clear" w:color="auto" w:fill="FFFFFF"/>
              </w:rPr>
              <w:t xml:space="preserve">Предельные </w:t>
            </w:r>
            <w:r w:rsidRPr="00C44A94">
              <w:rPr>
                <w:spacing w:val="2"/>
                <w:sz w:val="22"/>
                <w:szCs w:val="22"/>
                <w:shd w:val="clear" w:color="auto" w:fill="FFFFFF"/>
              </w:rPr>
              <w:t>(минимальные и (или) максимальные) размеры земельных участков, в том числе их площадь</w:t>
            </w:r>
          </w:p>
        </w:tc>
        <w:tc>
          <w:tcPr>
            <w:tcW w:w="6418" w:type="dxa"/>
          </w:tcPr>
          <w:p w14:paraId="11749B91" w14:textId="77777777" w:rsidR="00FF131C" w:rsidRPr="009B1D46" w:rsidRDefault="00FF131C" w:rsidP="0091623F">
            <w:pPr>
              <w:pStyle w:val="a5"/>
              <w:tabs>
                <w:tab w:val="left" w:pos="-28"/>
              </w:tabs>
              <w:rPr>
                <w:sz w:val="22"/>
                <w:szCs w:val="22"/>
              </w:rPr>
            </w:pPr>
            <w:r w:rsidRPr="007A5D6E">
              <w:rPr>
                <w:rStyle w:val="8"/>
                <w:color w:val="000000"/>
                <w:sz w:val="22"/>
                <w:szCs w:val="22"/>
              </w:rPr>
              <w:t>1</w:t>
            </w:r>
            <w:r w:rsidRPr="009B1D46">
              <w:rPr>
                <w:rStyle w:val="8"/>
                <w:color w:val="000000"/>
                <w:sz w:val="22"/>
                <w:szCs w:val="22"/>
              </w:rPr>
              <w:t xml:space="preserve">) минимальная площадь земельного участка для размещения индивидуального жилого дома </w:t>
            </w:r>
            <w:r w:rsidRPr="009B1D46">
              <w:rPr>
                <w:rStyle w:val="811"/>
                <w:color w:val="000000"/>
                <w:sz w:val="22"/>
                <w:szCs w:val="22"/>
              </w:rPr>
              <w:t xml:space="preserve">- </w:t>
            </w:r>
            <w:r>
              <w:rPr>
                <w:rStyle w:val="79"/>
                <w:color w:val="000000"/>
                <w:sz w:val="22"/>
                <w:szCs w:val="22"/>
              </w:rPr>
              <w:t>5</w:t>
            </w:r>
            <w:r w:rsidRPr="009B1D46">
              <w:rPr>
                <w:rStyle w:val="79"/>
                <w:color w:val="000000"/>
                <w:sz w:val="22"/>
                <w:szCs w:val="22"/>
              </w:rPr>
              <w:t>00 кв. м;</w:t>
            </w:r>
          </w:p>
          <w:p w14:paraId="4180B908" w14:textId="77777777" w:rsidR="00FF131C" w:rsidRPr="009B1D46" w:rsidRDefault="00FF131C" w:rsidP="0091623F">
            <w:pPr>
              <w:pStyle w:val="a5"/>
              <w:tabs>
                <w:tab w:val="left" w:pos="-28"/>
              </w:tabs>
              <w:rPr>
                <w:sz w:val="22"/>
                <w:szCs w:val="22"/>
              </w:rPr>
            </w:pPr>
            <w:r w:rsidRPr="009B1D46">
              <w:rPr>
                <w:rStyle w:val="8"/>
                <w:color w:val="000000"/>
                <w:sz w:val="22"/>
                <w:szCs w:val="22"/>
              </w:rPr>
              <w:t xml:space="preserve">2) максимальная площадь земельного участка для размещения индивидуального жилого дома - </w:t>
            </w:r>
            <w:r>
              <w:rPr>
                <w:rStyle w:val="79"/>
                <w:color w:val="000000"/>
                <w:sz w:val="22"/>
                <w:szCs w:val="22"/>
              </w:rPr>
              <w:t>1</w:t>
            </w:r>
            <w:r w:rsidRPr="009B1D46">
              <w:rPr>
                <w:rStyle w:val="79"/>
                <w:color w:val="000000"/>
                <w:sz w:val="22"/>
                <w:szCs w:val="22"/>
              </w:rPr>
              <w:t xml:space="preserve">500 кв. </w:t>
            </w:r>
            <w:r w:rsidRPr="009B1D46">
              <w:rPr>
                <w:rStyle w:val="8"/>
                <w:color w:val="000000"/>
                <w:sz w:val="22"/>
                <w:szCs w:val="22"/>
              </w:rPr>
              <w:t>м;</w:t>
            </w:r>
          </w:p>
          <w:p w14:paraId="024739F5" w14:textId="77777777" w:rsidR="00FF131C" w:rsidRPr="009B1D46" w:rsidRDefault="00FF131C" w:rsidP="0091623F">
            <w:pPr>
              <w:pStyle w:val="a5"/>
              <w:tabs>
                <w:tab w:val="left" w:pos="-28"/>
              </w:tabs>
              <w:rPr>
                <w:sz w:val="22"/>
                <w:szCs w:val="22"/>
              </w:rPr>
            </w:pPr>
            <w:r w:rsidRPr="009B1D46">
              <w:rPr>
                <w:rStyle w:val="8"/>
                <w:color w:val="000000"/>
                <w:sz w:val="22"/>
                <w:szCs w:val="22"/>
              </w:rPr>
              <w:t xml:space="preserve">3) максимальная площадь приусадебного участка личного подсобного хозяйства - </w:t>
            </w:r>
            <w:r w:rsidRPr="009B1D46">
              <w:rPr>
                <w:rStyle w:val="79"/>
                <w:color w:val="000000"/>
                <w:sz w:val="22"/>
                <w:szCs w:val="22"/>
              </w:rPr>
              <w:t>5000 кв. м;</w:t>
            </w:r>
          </w:p>
          <w:p w14:paraId="01871B83" w14:textId="77777777" w:rsidR="00FF131C" w:rsidRPr="009B1D46" w:rsidRDefault="00FF131C" w:rsidP="0091623F">
            <w:pPr>
              <w:pStyle w:val="a5"/>
              <w:tabs>
                <w:tab w:val="left" w:pos="-28"/>
              </w:tabs>
              <w:rPr>
                <w:sz w:val="22"/>
                <w:szCs w:val="22"/>
              </w:rPr>
            </w:pPr>
            <w:r w:rsidRPr="009B1D46">
              <w:rPr>
                <w:rStyle w:val="8"/>
                <w:color w:val="000000"/>
                <w:sz w:val="22"/>
                <w:szCs w:val="22"/>
              </w:rPr>
              <w:t xml:space="preserve">4) минимальная площадь приусадебного участка личного подсобного хозяйства - </w:t>
            </w:r>
            <w:r>
              <w:rPr>
                <w:rStyle w:val="79"/>
                <w:color w:val="000000"/>
                <w:sz w:val="22"/>
                <w:szCs w:val="22"/>
              </w:rPr>
              <w:t>2</w:t>
            </w:r>
            <w:r w:rsidRPr="009B1D46">
              <w:rPr>
                <w:rStyle w:val="79"/>
                <w:color w:val="000000"/>
                <w:sz w:val="22"/>
                <w:szCs w:val="22"/>
              </w:rPr>
              <w:t>00 кв. м;</w:t>
            </w:r>
          </w:p>
          <w:p w14:paraId="37372A37" w14:textId="77777777" w:rsidR="00FF131C" w:rsidRPr="009B1D46" w:rsidRDefault="00FF131C" w:rsidP="0091623F">
            <w:pPr>
              <w:autoSpaceDE w:val="0"/>
              <w:autoSpaceDN w:val="0"/>
              <w:adjustRightInd w:val="0"/>
              <w:jc w:val="both"/>
              <w:rPr>
                <w:bCs/>
                <w:color w:val="000000"/>
                <w:sz w:val="22"/>
                <w:szCs w:val="22"/>
              </w:rPr>
            </w:pPr>
            <w:r w:rsidRPr="009B1D46">
              <w:rPr>
                <w:bCs/>
                <w:color w:val="000000"/>
                <w:sz w:val="22"/>
                <w:szCs w:val="22"/>
              </w:rPr>
              <w:t xml:space="preserve">5) максимальная площадь земельного участка для размещения одного блока блокированного жилого дома - </w:t>
            </w:r>
            <w:r w:rsidRPr="00FD2EA0">
              <w:rPr>
                <w:b/>
                <w:bCs/>
                <w:color w:val="000000"/>
                <w:sz w:val="22"/>
                <w:szCs w:val="22"/>
              </w:rPr>
              <w:t>150 кв. м.</w:t>
            </w:r>
            <w:r w:rsidRPr="009B1D46">
              <w:rPr>
                <w:bCs/>
                <w:color w:val="000000"/>
                <w:sz w:val="22"/>
                <w:szCs w:val="22"/>
              </w:rPr>
              <w:t xml:space="preserve"> Максимальное количество блоков 10;</w:t>
            </w:r>
          </w:p>
          <w:p w14:paraId="5A5B3E3D" w14:textId="77777777" w:rsidR="00FF131C" w:rsidRPr="007A5D6E" w:rsidRDefault="00FF131C" w:rsidP="0091623F">
            <w:pPr>
              <w:pStyle w:val="a5"/>
              <w:tabs>
                <w:tab w:val="left" w:pos="-28"/>
                <w:tab w:val="left" w:pos="254"/>
              </w:tabs>
              <w:rPr>
                <w:sz w:val="22"/>
                <w:szCs w:val="22"/>
              </w:rPr>
            </w:pPr>
            <w:r w:rsidRPr="009B1D46">
              <w:rPr>
                <w:bCs/>
                <w:color w:val="000000"/>
                <w:sz w:val="22"/>
                <w:szCs w:val="22"/>
              </w:rPr>
              <w:t>6) максимальный и минимальный размер земельного участка для иных объектов не подлежит установлению</w:t>
            </w:r>
          </w:p>
        </w:tc>
      </w:tr>
      <w:tr w:rsidR="00FF131C" w:rsidRPr="007A5D6E" w14:paraId="7172F2A3" w14:textId="77777777" w:rsidTr="0091623F">
        <w:trPr>
          <w:jc w:val="center"/>
        </w:trPr>
        <w:tc>
          <w:tcPr>
            <w:tcW w:w="454" w:type="dxa"/>
          </w:tcPr>
          <w:p w14:paraId="48B7282F" w14:textId="77777777" w:rsidR="00FF131C" w:rsidRPr="007A5D6E" w:rsidRDefault="00FF131C" w:rsidP="0091623F">
            <w:pPr>
              <w:pStyle w:val="a"/>
              <w:numPr>
                <w:ilvl w:val="0"/>
                <w:numId w:val="0"/>
              </w:numPr>
              <w:tabs>
                <w:tab w:val="clear" w:pos="340"/>
                <w:tab w:val="decimal" w:pos="284"/>
                <w:tab w:val="left" w:pos="1134"/>
              </w:tabs>
              <w:rPr>
                <w:sz w:val="22"/>
                <w:szCs w:val="22"/>
              </w:rPr>
            </w:pPr>
            <w:r w:rsidRPr="007A5D6E">
              <w:rPr>
                <w:sz w:val="22"/>
                <w:szCs w:val="22"/>
              </w:rPr>
              <w:t>2</w:t>
            </w:r>
          </w:p>
        </w:tc>
        <w:tc>
          <w:tcPr>
            <w:tcW w:w="2989" w:type="dxa"/>
          </w:tcPr>
          <w:p w14:paraId="358D8019" w14:textId="77777777" w:rsidR="00FF131C" w:rsidRPr="00C44A94" w:rsidRDefault="00FF131C" w:rsidP="0091623F">
            <w:pPr>
              <w:pStyle w:val="a5"/>
              <w:ind w:left="23"/>
              <w:rPr>
                <w:sz w:val="22"/>
                <w:szCs w:val="22"/>
              </w:rPr>
            </w:pPr>
            <w:r w:rsidRPr="00723BA8">
              <w:rPr>
                <w:rStyle w:val="8"/>
                <w:sz w:val="22"/>
                <w:szCs w:val="22"/>
              </w:rPr>
              <w:t>Минимальный отступ от границ земельных участков до зданий, строений, сооружений</w:t>
            </w:r>
          </w:p>
        </w:tc>
        <w:tc>
          <w:tcPr>
            <w:tcW w:w="6418" w:type="dxa"/>
          </w:tcPr>
          <w:p w14:paraId="1077FD93" w14:textId="77777777" w:rsidR="00FF131C" w:rsidRPr="009B1D46" w:rsidRDefault="00FF131C" w:rsidP="00FF131C">
            <w:pPr>
              <w:pStyle w:val="a5"/>
              <w:widowControl w:val="0"/>
              <w:numPr>
                <w:ilvl w:val="0"/>
                <w:numId w:val="28"/>
              </w:numPr>
              <w:tabs>
                <w:tab w:val="left" w:pos="217"/>
              </w:tabs>
              <w:ind w:left="0" w:firstLine="0"/>
              <w:rPr>
                <w:rStyle w:val="79"/>
                <w:sz w:val="22"/>
                <w:szCs w:val="22"/>
              </w:rPr>
            </w:pPr>
            <w:r w:rsidRPr="009B1D46">
              <w:rPr>
                <w:rStyle w:val="8"/>
                <w:color w:val="000000"/>
                <w:sz w:val="22"/>
                <w:szCs w:val="22"/>
              </w:rPr>
              <w:t xml:space="preserve">в отношении земельных участков, предназначенных для размещения и эксплуатации индивидуальных жилых домов, от границ земельного участка до </w:t>
            </w:r>
            <w:r w:rsidRPr="009B1D46">
              <w:rPr>
                <w:rStyle w:val="8"/>
                <w:sz w:val="22"/>
                <w:szCs w:val="22"/>
              </w:rPr>
              <w:t xml:space="preserve">основного строения (стены жилого дома) - </w:t>
            </w:r>
            <w:r w:rsidRPr="009B1D46">
              <w:rPr>
                <w:rStyle w:val="815"/>
                <w:sz w:val="22"/>
                <w:szCs w:val="22"/>
              </w:rPr>
              <w:t xml:space="preserve">3 </w:t>
            </w:r>
            <w:r w:rsidRPr="009B1D46">
              <w:rPr>
                <w:rStyle w:val="79"/>
                <w:sz w:val="22"/>
                <w:szCs w:val="22"/>
              </w:rPr>
              <w:t xml:space="preserve">м, </w:t>
            </w:r>
            <w:r w:rsidRPr="009B1D46">
              <w:rPr>
                <w:rStyle w:val="8"/>
                <w:sz w:val="22"/>
                <w:szCs w:val="22"/>
              </w:rPr>
              <w:t xml:space="preserve">до прочих хозяйственных построек, строений, сооружений вспомогательного использования, открытых стоянок </w:t>
            </w:r>
            <w:r w:rsidRPr="009B1D46">
              <w:rPr>
                <w:rStyle w:val="811"/>
                <w:sz w:val="22"/>
                <w:szCs w:val="22"/>
              </w:rPr>
              <w:t xml:space="preserve">- </w:t>
            </w:r>
            <w:r w:rsidRPr="009B1D46">
              <w:rPr>
                <w:rStyle w:val="815"/>
                <w:sz w:val="22"/>
                <w:szCs w:val="22"/>
              </w:rPr>
              <w:t xml:space="preserve">1 </w:t>
            </w:r>
            <w:r w:rsidRPr="009B1D46">
              <w:rPr>
                <w:rStyle w:val="79"/>
                <w:sz w:val="22"/>
                <w:szCs w:val="22"/>
              </w:rPr>
              <w:t>м.</w:t>
            </w:r>
          </w:p>
          <w:p w14:paraId="6647B69C" w14:textId="77777777" w:rsidR="00FF131C" w:rsidRPr="009B1D46" w:rsidRDefault="00FF131C" w:rsidP="0091623F">
            <w:pPr>
              <w:autoSpaceDE w:val="0"/>
              <w:autoSpaceDN w:val="0"/>
              <w:adjustRightInd w:val="0"/>
              <w:jc w:val="both"/>
              <w:rPr>
                <w:bCs/>
                <w:sz w:val="22"/>
                <w:szCs w:val="22"/>
              </w:rPr>
            </w:pPr>
            <w:r w:rsidRPr="009B1D46">
              <w:rPr>
                <w:bCs/>
                <w:sz w:val="22"/>
                <w:szCs w:val="22"/>
              </w:rPr>
              <w:t xml:space="preserve">2) </w:t>
            </w:r>
            <w:r w:rsidRPr="00D875FE">
              <w:rPr>
                <w:b/>
                <w:bCs/>
                <w:sz w:val="22"/>
                <w:szCs w:val="22"/>
              </w:rPr>
              <w:t>5 м</w:t>
            </w:r>
            <w:r w:rsidRPr="009B1D46">
              <w:rPr>
                <w:bCs/>
                <w:sz w:val="22"/>
                <w:szCs w:val="22"/>
              </w:rPr>
              <w:t xml:space="preserve"> со стороны улиц;</w:t>
            </w:r>
          </w:p>
          <w:p w14:paraId="68356014" w14:textId="77777777" w:rsidR="00FF131C" w:rsidRPr="009B1D46" w:rsidRDefault="00FF131C" w:rsidP="0091623F">
            <w:pPr>
              <w:pStyle w:val="a5"/>
              <w:tabs>
                <w:tab w:val="left" w:pos="217"/>
              </w:tabs>
              <w:rPr>
                <w:rStyle w:val="79"/>
                <w:b w:val="0"/>
                <w:sz w:val="22"/>
                <w:szCs w:val="22"/>
              </w:rPr>
            </w:pPr>
            <w:r w:rsidRPr="009B1D46">
              <w:rPr>
                <w:bCs/>
                <w:sz w:val="22"/>
                <w:szCs w:val="22"/>
              </w:rPr>
              <w:t xml:space="preserve">3) </w:t>
            </w:r>
            <w:r w:rsidRPr="00D875FE">
              <w:rPr>
                <w:b/>
                <w:bCs/>
                <w:sz w:val="22"/>
                <w:szCs w:val="22"/>
              </w:rPr>
              <w:t>3 м</w:t>
            </w:r>
            <w:r w:rsidRPr="009B1D46">
              <w:rPr>
                <w:bCs/>
                <w:sz w:val="22"/>
                <w:szCs w:val="22"/>
              </w:rPr>
              <w:t xml:space="preserve"> со стороны проезда</w:t>
            </w:r>
            <w:r w:rsidRPr="009B1D46">
              <w:rPr>
                <w:rStyle w:val="79"/>
                <w:b w:val="0"/>
                <w:sz w:val="22"/>
                <w:szCs w:val="22"/>
              </w:rPr>
              <w:t xml:space="preserve">. </w:t>
            </w:r>
          </w:p>
          <w:p w14:paraId="62B3BE33" w14:textId="77777777" w:rsidR="00FF131C" w:rsidRPr="009B1D46" w:rsidRDefault="00FF131C" w:rsidP="0091623F">
            <w:pPr>
              <w:pStyle w:val="a5"/>
              <w:tabs>
                <w:tab w:val="left" w:pos="212"/>
              </w:tabs>
              <w:rPr>
                <w:spacing w:val="2"/>
                <w:sz w:val="22"/>
                <w:szCs w:val="22"/>
                <w:shd w:val="clear" w:color="auto" w:fill="FFFFFF"/>
              </w:rPr>
            </w:pPr>
            <w:r w:rsidRPr="009B1D46">
              <w:rPr>
                <w:spacing w:val="2"/>
                <w:sz w:val="22"/>
                <w:szCs w:val="22"/>
                <w:shd w:val="clear" w:color="auto" w:fill="FFFFFF"/>
              </w:rPr>
              <w:t>4) минимальный отступ от красной линии до зданий строений и сооружений:</w:t>
            </w:r>
          </w:p>
          <w:p w14:paraId="249489B0" w14:textId="77777777" w:rsidR="00FF131C" w:rsidRPr="007A5D6E" w:rsidRDefault="00FF131C" w:rsidP="0091623F">
            <w:pPr>
              <w:pStyle w:val="a5"/>
              <w:tabs>
                <w:tab w:val="left" w:pos="212"/>
              </w:tabs>
              <w:rPr>
                <w:sz w:val="22"/>
                <w:szCs w:val="22"/>
              </w:rPr>
            </w:pPr>
            <w:r w:rsidRPr="009B1D46">
              <w:rPr>
                <w:spacing w:val="2"/>
                <w:sz w:val="22"/>
                <w:szCs w:val="22"/>
                <w:shd w:val="clear" w:color="auto" w:fill="FFFFFF"/>
              </w:rPr>
              <w:t xml:space="preserve">а) </w:t>
            </w:r>
            <w:r w:rsidRPr="00FD2EA0">
              <w:rPr>
                <w:b/>
                <w:spacing w:val="2"/>
                <w:sz w:val="22"/>
                <w:szCs w:val="22"/>
                <w:shd w:val="clear" w:color="auto" w:fill="FFFFFF"/>
              </w:rPr>
              <w:t>5 м</w:t>
            </w:r>
            <w:r w:rsidRPr="009B1D46">
              <w:rPr>
                <w:spacing w:val="2"/>
                <w:sz w:val="22"/>
                <w:szCs w:val="22"/>
                <w:shd w:val="clear" w:color="auto" w:fill="FFFFFF"/>
              </w:rPr>
              <w:t xml:space="preserve"> при осуществлении нового строительства;</w:t>
            </w:r>
            <w:r w:rsidRPr="009B1D46">
              <w:rPr>
                <w:spacing w:val="2"/>
                <w:sz w:val="22"/>
                <w:szCs w:val="22"/>
              </w:rPr>
              <w:br/>
            </w:r>
            <w:r w:rsidRPr="009B1D46">
              <w:rPr>
                <w:spacing w:val="2"/>
                <w:sz w:val="22"/>
                <w:szCs w:val="22"/>
                <w:shd w:val="clear" w:color="auto" w:fill="FFFFFF"/>
              </w:rPr>
              <w:t xml:space="preserve">б) </w:t>
            </w:r>
            <w:r w:rsidRPr="00FD2EA0">
              <w:rPr>
                <w:b/>
                <w:spacing w:val="2"/>
                <w:sz w:val="22"/>
                <w:szCs w:val="22"/>
                <w:shd w:val="clear" w:color="auto" w:fill="FFFFFF"/>
              </w:rPr>
              <w:t>25 м</w:t>
            </w:r>
            <w:r w:rsidRPr="009B1D46">
              <w:rPr>
                <w:spacing w:val="2"/>
                <w:sz w:val="22"/>
                <w:szCs w:val="22"/>
                <w:shd w:val="clear" w:color="auto" w:fill="FFFFFF"/>
              </w:rPr>
              <w:t xml:space="preserve"> до зданий дошкольных образованных организаций и зданий организаций начального общего и среднего (полного) </w:t>
            </w:r>
            <w:r w:rsidRPr="009B1D46">
              <w:rPr>
                <w:spacing w:val="2"/>
                <w:sz w:val="22"/>
                <w:szCs w:val="22"/>
                <w:shd w:val="clear" w:color="auto" w:fill="FFFFFF"/>
              </w:rPr>
              <w:lastRenderedPageBreak/>
              <w:t>общего образования.</w:t>
            </w:r>
            <w:r w:rsidRPr="009B1D46">
              <w:rPr>
                <w:spacing w:val="2"/>
                <w:sz w:val="22"/>
                <w:szCs w:val="22"/>
              </w:rPr>
              <w:br/>
            </w:r>
            <w:r w:rsidRPr="009B1D46">
              <w:rPr>
                <w:rFonts w:eastAsia="TimesNewRoman,Bold"/>
                <w:sz w:val="22"/>
                <w:szCs w:val="22"/>
              </w:rPr>
              <w:t>При осуществлении проектирования и строительства в границах реконструируемой застройки, с учетом линии регулирования</w:t>
            </w:r>
            <w:r w:rsidRPr="003C6ECB">
              <w:rPr>
                <w:rFonts w:eastAsia="TimesNewRoman,Bold"/>
                <w:sz w:val="22"/>
                <w:szCs w:val="22"/>
              </w:rPr>
              <w:t xml:space="preserve"> застройки</w:t>
            </w:r>
          </w:p>
        </w:tc>
      </w:tr>
      <w:tr w:rsidR="00FF131C" w:rsidRPr="007A5D6E" w14:paraId="3977AEC7" w14:textId="77777777" w:rsidTr="0091623F">
        <w:trPr>
          <w:jc w:val="center"/>
        </w:trPr>
        <w:tc>
          <w:tcPr>
            <w:tcW w:w="454" w:type="dxa"/>
          </w:tcPr>
          <w:p w14:paraId="61D33EEA" w14:textId="77777777" w:rsidR="00FF131C" w:rsidRPr="007A5D6E" w:rsidRDefault="00FF131C" w:rsidP="0091623F">
            <w:pPr>
              <w:pStyle w:val="a"/>
              <w:numPr>
                <w:ilvl w:val="0"/>
                <w:numId w:val="0"/>
              </w:numPr>
              <w:tabs>
                <w:tab w:val="clear" w:pos="340"/>
                <w:tab w:val="decimal" w:pos="284"/>
                <w:tab w:val="left" w:pos="1134"/>
              </w:tabs>
              <w:rPr>
                <w:sz w:val="22"/>
                <w:szCs w:val="22"/>
              </w:rPr>
            </w:pPr>
            <w:r w:rsidRPr="007A5D6E">
              <w:rPr>
                <w:sz w:val="22"/>
                <w:szCs w:val="22"/>
              </w:rPr>
              <w:lastRenderedPageBreak/>
              <w:t>3</w:t>
            </w:r>
          </w:p>
        </w:tc>
        <w:tc>
          <w:tcPr>
            <w:tcW w:w="2989" w:type="dxa"/>
          </w:tcPr>
          <w:p w14:paraId="00217FD6" w14:textId="77777777" w:rsidR="00FF131C" w:rsidRPr="00C44A94" w:rsidRDefault="00FF131C" w:rsidP="0091623F">
            <w:pPr>
              <w:pStyle w:val="a5"/>
              <w:ind w:left="23"/>
              <w:rPr>
                <w:sz w:val="22"/>
                <w:szCs w:val="22"/>
              </w:rPr>
            </w:pPr>
            <w:r w:rsidRPr="00C44A94">
              <w:rPr>
                <w:spacing w:val="2"/>
                <w:sz w:val="22"/>
                <w:szCs w:val="22"/>
                <w:shd w:val="clear" w:color="auto" w:fill="FFFFFF"/>
              </w:rPr>
              <w:t>Предельное количество этажей или предельную высоту зданий, строений, сооружений</w:t>
            </w:r>
          </w:p>
        </w:tc>
        <w:tc>
          <w:tcPr>
            <w:tcW w:w="6418" w:type="dxa"/>
          </w:tcPr>
          <w:p w14:paraId="2031ECA4" w14:textId="77777777" w:rsidR="00FF131C" w:rsidRPr="00FD2EA0" w:rsidRDefault="00FF131C" w:rsidP="0091623F">
            <w:pPr>
              <w:pStyle w:val="a5"/>
              <w:tabs>
                <w:tab w:val="left" w:pos="168"/>
              </w:tabs>
              <w:ind w:left="23"/>
              <w:rPr>
                <w:b/>
                <w:sz w:val="22"/>
                <w:szCs w:val="22"/>
              </w:rPr>
            </w:pPr>
            <w:r w:rsidRPr="00FD2EA0">
              <w:rPr>
                <w:rStyle w:val="8"/>
                <w:b/>
                <w:color w:val="000000"/>
                <w:sz w:val="22"/>
                <w:szCs w:val="22"/>
              </w:rPr>
              <w:t>3 этажа</w:t>
            </w:r>
          </w:p>
          <w:p w14:paraId="36501663" w14:textId="77777777" w:rsidR="00FF131C" w:rsidRPr="007A5D6E" w:rsidRDefault="00FF131C" w:rsidP="0091623F">
            <w:pPr>
              <w:pStyle w:val="a5"/>
              <w:tabs>
                <w:tab w:val="left" w:pos="207"/>
              </w:tabs>
              <w:ind w:left="23"/>
              <w:rPr>
                <w:sz w:val="22"/>
                <w:szCs w:val="22"/>
              </w:rPr>
            </w:pPr>
          </w:p>
        </w:tc>
      </w:tr>
      <w:tr w:rsidR="00FF131C" w:rsidRPr="007A5D6E" w14:paraId="3432A92D" w14:textId="77777777" w:rsidTr="0091623F">
        <w:trPr>
          <w:jc w:val="center"/>
        </w:trPr>
        <w:tc>
          <w:tcPr>
            <w:tcW w:w="454" w:type="dxa"/>
          </w:tcPr>
          <w:p w14:paraId="3F78E7D4" w14:textId="77777777" w:rsidR="00FF131C" w:rsidRPr="007A5D6E" w:rsidRDefault="00FF131C" w:rsidP="0091623F">
            <w:pPr>
              <w:pStyle w:val="a"/>
              <w:numPr>
                <w:ilvl w:val="0"/>
                <w:numId w:val="0"/>
              </w:numPr>
              <w:tabs>
                <w:tab w:val="clear" w:pos="340"/>
                <w:tab w:val="decimal" w:pos="284"/>
                <w:tab w:val="left" w:pos="1134"/>
              </w:tabs>
              <w:rPr>
                <w:sz w:val="22"/>
                <w:szCs w:val="22"/>
              </w:rPr>
            </w:pPr>
            <w:r w:rsidRPr="007A5D6E">
              <w:rPr>
                <w:sz w:val="22"/>
                <w:szCs w:val="22"/>
              </w:rPr>
              <w:t>4</w:t>
            </w:r>
          </w:p>
        </w:tc>
        <w:tc>
          <w:tcPr>
            <w:tcW w:w="2989" w:type="dxa"/>
          </w:tcPr>
          <w:p w14:paraId="1C627A32" w14:textId="77777777" w:rsidR="00FF131C" w:rsidRPr="00C44A94" w:rsidRDefault="00FF131C" w:rsidP="0091623F">
            <w:pPr>
              <w:pStyle w:val="a5"/>
              <w:ind w:left="23"/>
              <w:rPr>
                <w:sz w:val="22"/>
                <w:szCs w:val="22"/>
              </w:rPr>
            </w:pPr>
            <w:r w:rsidRPr="00C44A94">
              <w:rPr>
                <w:spacing w:val="2"/>
                <w:sz w:val="22"/>
                <w:szCs w:val="22"/>
                <w:shd w:val="clear" w:color="auto" w:fill="FFFFFF"/>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6418" w:type="dxa"/>
          </w:tcPr>
          <w:p w14:paraId="08F6A343" w14:textId="77777777" w:rsidR="00FF131C" w:rsidRPr="007A5D6E" w:rsidRDefault="00FF131C" w:rsidP="0091623F">
            <w:pPr>
              <w:pStyle w:val="a5"/>
              <w:ind w:left="23"/>
              <w:rPr>
                <w:sz w:val="22"/>
                <w:szCs w:val="22"/>
              </w:rPr>
            </w:pPr>
            <w:r w:rsidRPr="007A5D6E">
              <w:rPr>
                <w:rStyle w:val="8"/>
                <w:color w:val="000000"/>
                <w:sz w:val="22"/>
                <w:szCs w:val="22"/>
              </w:rPr>
              <w:t xml:space="preserve">1) </w:t>
            </w:r>
            <w:r w:rsidRPr="007A5D6E">
              <w:rPr>
                <w:rStyle w:val="8"/>
                <w:b/>
                <w:color w:val="000000"/>
                <w:sz w:val="22"/>
                <w:szCs w:val="22"/>
              </w:rPr>
              <w:t>20%</w:t>
            </w:r>
            <w:r w:rsidRPr="007A5D6E">
              <w:rPr>
                <w:rStyle w:val="8"/>
                <w:color w:val="000000"/>
                <w:sz w:val="22"/>
                <w:szCs w:val="22"/>
              </w:rPr>
              <w:t xml:space="preserve"> для размещения индивидуального жилого дома;</w:t>
            </w:r>
          </w:p>
          <w:p w14:paraId="78E205AC" w14:textId="77777777" w:rsidR="00FF131C" w:rsidRPr="007A5D6E" w:rsidRDefault="00FF131C" w:rsidP="0091623F">
            <w:pPr>
              <w:pStyle w:val="a5"/>
              <w:tabs>
                <w:tab w:val="left" w:pos="182"/>
              </w:tabs>
              <w:ind w:left="23"/>
              <w:rPr>
                <w:sz w:val="22"/>
                <w:szCs w:val="22"/>
              </w:rPr>
            </w:pPr>
            <w:r w:rsidRPr="007A5D6E">
              <w:rPr>
                <w:rStyle w:val="8"/>
                <w:color w:val="000000"/>
                <w:sz w:val="22"/>
                <w:szCs w:val="22"/>
              </w:rPr>
              <w:t xml:space="preserve">2) </w:t>
            </w:r>
            <w:r w:rsidRPr="007A5D6E">
              <w:rPr>
                <w:rStyle w:val="8"/>
                <w:b/>
                <w:color w:val="000000"/>
                <w:sz w:val="22"/>
                <w:szCs w:val="22"/>
              </w:rPr>
              <w:t>30%</w:t>
            </w:r>
            <w:r w:rsidRPr="007A5D6E">
              <w:rPr>
                <w:rStyle w:val="8"/>
                <w:color w:val="000000"/>
                <w:sz w:val="22"/>
                <w:szCs w:val="22"/>
              </w:rPr>
              <w:t xml:space="preserve"> для размещения объектов дошкольного образования;</w:t>
            </w:r>
          </w:p>
          <w:p w14:paraId="12008A81" w14:textId="77777777" w:rsidR="00FF131C" w:rsidRPr="00A47A13" w:rsidRDefault="00FF131C" w:rsidP="0091623F">
            <w:pPr>
              <w:pStyle w:val="a5"/>
              <w:tabs>
                <w:tab w:val="left" w:pos="187"/>
              </w:tabs>
              <w:ind w:left="23"/>
              <w:rPr>
                <w:sz w:val="22"/>
                <w:szCs w:val="22"/>
              </w:rPr>
            </w:pPr>
            <w:r w:rsidRPr="007A5D6E">
              <w:rPr>
                <w:rStyle w:val="79"/>
                <w:b w:val="0"/>
                <w:color w:val="000000"/>
                <w:sz w:val="22"/>
                <w:szCs w:val="22"/>
              </w:rPr>
              <w:t>3</w:t>
            </w:r>
            <w:r w:rsidRPr="00A47A13">
              <w:rPr>
                <w:rStyle w:val="79"/>
                <w:b w:val="0"/>
                <w:color w:val="000000"/>
                <w:sz w:val="22"/>
                <w:szCs w:val="22"/>
              </w:rPr>
              <w:t>)</w:t>
            </w:r>
            <w:r w:rsidRPr="00A47A13">
              <w:rPr>
                <w:rStyle w:val="79"/>
                <w:color w:val="000000"/>
                <w:sz w:val="22"/>
                <w:szCs w:val="22"/>
              </w:rPr>
              <w:t xml:space="preserve"> 40% </w:t>
            </w:r>
            <w:r w:rsidRPr="00A47A13">
              <w:rPr>
                <w:rStyle w:val="8"/>
                <w:color w:val="000000"/>
                <w:sz w:val="22"/>
                <w:szCs w:val="22"/>
              </w:rPr>
              <w:t>для размещения объектов общеобразовательного назначения;</w:t>
            </w:r>
          </w:p>
          <w:p w14:paraId="39CE2372" w14:textId="77777777" w:rsidR="00FF131C" w:rsidRPr="007A5D6E" w:rsidRDefault="00FF131C" w:rsidP="0091623F">
            <w:pPr>
              <w:pStyle w:val="a5"/>
              <w:tabs>
                <w:tab w:val="left" w:pos="207"/>
              </w:tabs>
              <w:ind w:left="23"/>
              <w:rPr>
                <w:sz w:val="22"/>
                <w:szCs w:val="22"/>
              </w:rPr>
            </w:pPr>
            <w:r w:rsidRPr="00A47A13">
              <w:rPr>
                <w:rStyle w:val="8"/>
                <w:color w:val="000000"/>
                <w:sz w:val="22"/>
                <w:szCs w:val="22"/>
              </w:rPr>
              <w:t xml:space="preserve">4) </w:t>
            </w:r>
            <w:r>
              <w:rPr>
                <w:rStyle w:val="811"/>
                <w:sz w:val="22"/>
                <w:szCs w:val="22"/>
              </w:rPr>
              <w:t>м</w:t>
            </w:r>
            <w:r w:rsidRPr="00A47A13">
              <w:rPr>
                <w:rStyle w:val="811"/>
                <w:sz w:val="22"/>
                <w:szCs w:val="22"/>
              </w:rPr>
              <w:t xml:space="preserve">аксимальный процент застройки в границах земельного участка для иных объектов </w:t>
            </w:r>
            <w:r w:rsidRPr="00A47A13">
              <w:rPr>
                <w:rStyle w:val="811"/>
                <w:b/>
                <w:sz w:val="22"/>
                <w:szCs w:val="22"/>
              </w:rPr>
              <w:t>80</w:t>
            </w:r>
            <w:r w:rsidRPr="00A47A13">
              <w:rPr>
                <w:rStyle w:val="811"/>
                <w:sz w:val="22"/>
                <w:szCs w:val="22"/>
              </w:rPr>
              <w:t>%</w:t>
            </w:r>
          </w:p>
        </w:tc>
      </w:tr>
      <w:tr w:rsidR="00FF131C" w:rsidRPr="007A5D6E" w14:paraId="21B30028" w14:textId="77777777" w:rsidTr="0091623F">
        <w:trPr>
          <w:jc w:val="center"/>
        </w:trPr>
        <w:tc>
          <w:tcPr>
            <w:tcW w:w="454" w:type="dxa"/>
          </w:tcPr>
          <w:p w14:paraId="1690F83F" w14:textId="77777777" w:rsidR="00FF131C" w:rsidRPr="007A5D6E" w:rsidRDefault="00FF131C" w:rsidP="0091623F">
            <w:pPr>
              <w:pStyle w:val="a"/>
              <w:numPr>
                <w:ilvl w:val="0"/>
                <w:numId w:val="0"/>
              </w:numPr>
              <w:tabs>
                <w:tab w:val="clear" w:pos="340"/>
                <w:tab w:val="decimal" w:pos="284"/>
                <w:tab w:val="left" w:pos="1134"/>
              </w:tabs>
              <w:rPr>
                <w:sz w:val="22"/>
                <w:szCs w:val="22"/>
              </w:rPr>
            </w:pPr>
            <w:r w:rsidRPr="007A5D6E">
              <w:rPr>
                <w:sz w:val="22"/>
                <w:szCs w:val="22"/>
              </w:rPr>
              <w:t>5</w:t>
            </w:r>
          </w:p>
        </w:tc>
        <w:tc>
          <w:tcPr>
            <w:tcW w:w="2989" w:type="dxa"/>
          </w:tcPr>
          <w:p w14:paraId="529034A5" w14:textId="77777777" w:rsidR="00FF131C" w:rsidRPr="007A5D6E" w:rsidRDefault="00FF131C" w:rsidP="0091623F">
            <w:pPr>
              <w:pStyle w:val="a5"/>
              <w:ind w:left="23"/>
              <w:rPr>
                <w:sz w:val="22"/>
                <w:szCs w:val="22"/>
              </w:rPr>
            </w:pPr>
            <w:r w:rsidRPr="00F73DDD">
              <w:rPr>
                <w:color w:val="000000"/>
                <w:sz w:val="22"/>
                <w:szCs w:val="22"/>
              </w:rPr>
              <w:t>иные предельные параметры разрешенного строительства, реконструкции объектов капитального строительства</w:t>
            </w:r>
          </w:p>
        </w:tc>
        <w:tc>
          <w:tcPr>
            <w:tcW w:w="6418" w:type="dxa"/>
          </w:tcPr>
          <w:p w14:paraId="01407AC8" w14:textId="77777777" w:rsidR="00FF131C" w:rsidRPr="009A4244" w:rsidRDefault="00FF131C" w:rsidP="0091623F">
            <w:pPr>
              <w:pStyle w:val="a5"/>
              <w:ind w:left="23"/>
              <w:rPr>
                <w:sz w:val="22"/>
                <w:szCs w:val="22"/>
                <w:vertAlign w:val="superscript"/>
              </w:rPr>
            </w:pPr>
            <w:r>
              <w:rPr>
                <w:rStyle w:val="78"/>
                <w:color w:val="000000"/>
                <w:sz w:val="22"/>
                <w:szCs w:val="22"/>
              </w:rPr>
              <w:t>Максимальное значение торговой площади для магазинов – 150 кв.м.</w:t>
            </w:r>
          </w:p>
        </w:tc>
      </w:tr>
      <w:tr w:rsidR="00FF131C" w:rsidRPr="007A5D6E" w14:paraId="57C8661E" w14:textId="77777777" w:rsidTr="0091623F">
        <w:trPr>
          <w:jc w:val="center"/>
        </w:trPr>
        <w:tc>
          <w:tcPr>
            <w:tcW w:w="9861" w:type="dxa"/>
            <w:gridSpan w:val="3"/>
          </w:tcPr>
          <w:p w14:paraId="6B19CC88" w14:textId="77777777" w:rsidR="00FF131C" w:rsidRPr="007A5D6E" w:rsidRDefault="00FF131C" w:rsidP="0091623F">
            <w:pPr>
              <w:pStyle w:val="a"/>
              <w:numPr>
                <w:ilvl w:val="0"/>
                <w:numId w:val="0"/>
              </w:numPr>
              <w:tabs>
                <w:tab w:val="clear" w:pos="340"/>
                <w:tab w:val="decimal" w:pos="284"/>
                <w:tab w:val="left" w:pos="1134"/>
              </w:tabs>
              <w:jc w:val="center"/>
              <w:rPr>
                <w:b/>
                <w:sz w:val="22"/>
                <w:szCs w:val="22"/>
              </w:rPr>
            </w:pPr>
            <w:r w:rsidRPr="007A5D6E">
              <w:rPr>
                <w:b/>
                <w:sz w:val="22"/>
                <w:szCs w:val="22"/>
              </w:rPr>
              <w:t>Для размещения некапитальных строений</w:t>
            </w:r>
          </w:p>
        </w:tc>
      </w:tr>
      <w:tr w:rsidR="00FF131C" w:rsidRPr="007A5D6E" w14:paraId="0F152747" w14:textId="77777777" w:rsidTr="0091623F">
        <w:trPr>
          <w:jc w:val="center"/>
        </w:trPr>
        <w:tc>
          <w:tcPr>
            <w:tcW w:w="454" w:type="dxa"/>
          </w:tcPr>
          <w:p w14:paraId="3E0273ED" w14:textId="77777777" w:rsidR="00FF131C" w:rsidRPr="007A5D6E" w:rsidRDefault="00FF131C" w:rsidP="0091623F">
            <w:pPr>
              <w:pStyle w:val="a"/>
              <w:numPr>
                <w:ilvl w:val="0"/>
                <w:numId w:val="0"/>
              </w:numPr>
              <w:tabs>
                <w:tab w:val="clear" w:pos="340"/>
                <w:tab w:val="decimal" w:pos="284"/>
                <w:tab w:val="left" w:pos="1134"/>
              </w:tabs>
              <w:rPr>
                <w:sz w:val="22"/>
                <w:szCs w:val="22"/>
              </w:rPr>
            </w:pPr>
            <w:r w:rsidRPr="007A5D6E">
              <w:rPr>
                <w:sz w:val="22"/>
                <w:szCs w:val="22"/>
              </w:rPr>
              <w:t>6</w:t>
            </w:r>
          </w:p>
        </w:tc>
        <w:tc>
          <w:tcPr>
            <w:tcW w:w="2989" w:type="dxa"/>
          </w:tcPr>
          <w:p w14:paraId="7F261B91" w14:textId="77777777" w:rsidR="00FF131C" w:rsidRPr="00C44A94" w:rsidRDefault="00FF131C" w:rsidP="0091623F">
            <w:pPr>
              <w:pStyle w:val="a5"/>
              <w:ind w:left="23"/>
              <w:rPr>
                <w:sz w:val="22"/>
                <w:szCs w:val="22"/>
              </w:rPr>
            </w:pPr>
            <w:r>
              <w:rPr>
                <w:spacing w:val="2"/>
                <w:sz w:val="22"/>
                <w:szCs w:val="22"/>
                <w:shd w:val="clear" w:color="auto" w:fill="FFFFFF"/>
              </w:rPr>
              <w:t xml:space="preserve">Предельные </w:t>
            </w:r>
            <w:r w:rsidRPr="00C44A94">
              <w:rPr>
                <w:spacing w:val="2"/>
                <w:sz w:val="22"/>
                <w:szCs w:val="22"/>
                <w:shd w:val="clear" w:color="auto" w:fill="FFFFFF"/>
              </w:rPr>
              <w:t>(минимальные и (или) максимальные) размеры земельных участков, в том числе их площадь</w:t>
            </w:r>
          </w:p>
        </w:tc>
        <w:tc>
          <w:tcPr>
            <w:tcW w:w="6418" w:type="dxa"/>
          </w:tcPr>
          <w:p w14:paraId="73FC8D06" w14:textId="77777777" w:rsidR="00FF131C" w:rsidRPr="007A5D6E" w:rsidRDefault="00FF131C" w:rsidP="0091623F">
            <w:pPr>
              <w:pStyle w:val="a5"/>
              <w:tabs>
                <w:tab w:val="left" w:pos="211"/>
              </w:tabs>
              <w:ind w:left="23"/>
              <w:rPr>
                <w:sz w:val="22"/>
                <w:szCs w:val="22"/>
              </w:rPr>
            </w:pPr>
            <w:r w:rsidRPr="007A5D6E">
              <w:rPr>
                <w:rStyle w:val="811"/>
                <w:color w:val="000000"/>
                <w:sz w:val="22"/>
                <w:szCs w:val="22"/>
              </w:rPr>
              <w:t xml:space="preserve">1) минимальная площадь земельного участка для ведения садоводства, огородничества - </w:t>
            </w:r>
            <w:r w:rsidRPr="007A5D6E">
              <w:rPr>
                <w:rStyle w:val="814"/>
                <w:color w:val="000000"/>
                <w:sz w:val="22"/>
                <w:szCs w:val="22"/>
              </w:rPr>
              <w:t>200 кв. м;</w:t>
            </w:r>
          </w:p>
          <w:p w14:paraId="3ABB090E" w14:textId="77777777" w:rsidR="00FF131C" w:rsidRPr="007A5D6E" w:rsidRDefault="00FF131C" w:rsidP="0091623F">
            <w:pPr>
              <w:pStyle w:val="a5"/>
              <w:tabs>
                <w:tab w:val="left" w:pos="216"/>
              </w:tabs>
              <w:ind w:left="23"/>
              <w:rPr>
                <w:b/>
                <w:sz w:val="22"/>
                <w:szCs w:val="22"/>
              </w:rPr>
            </w:pPr>
            <w:r w:rsidRPr="007A5D6E">
              <w:rPr>
                <w:rStyle w:val="811"/>
                <w:color w:val="000000"/>
                <w:sz w:val="22"/>
                <w:szCs w:val="22"/>
              </w:rPr>
              <w:t xml:space="preserve">2) максимальная площадь земельного участка для ведения садоводства, огородничества - </w:t>
            </w:r>
            <w:r w:rsidRPr="007A5D6E">
              <w:rPr>
                <w:rStyle w:val="811"/>
                <w:b/>
                <w:color w:val="000000"/>
                <w:sz w:val="22"/>
                <w:szCs w:val="22"/>
              </w:rPr>
              <w:t xml:space="preserve">1500 </w:t>
            </w:r>
            <w:r w:rsidRPr="007A5D6E">
              <w:rPr>
                <w:rStyle w:val="814"/>
                <w:color w:val="000000"/>
                <w:sz w:val="22"/>
                <w:szCs w:val="22"/>
              </w:rPr>
              <w:t>кв. м;</w:t>
            </w:r>
          </w:p>
          <w:p w14:paraId="34572AE3" w14:textId="77777777" w:rsidR="00FF131C" w:rsidRPr="007A5D6E" w:rsidRDefault="00FF131C" w:rsidP="0091623F">
            <w:pPr>
              <w:pStyle w:val="a5"/>
              <w:ind w:left="23"/>
              <w:rPr>
                <w:sz w:val="22"/>
                <w:szCs w:val="22"/>
              </w:rPr>
            </w:pPr>
            <w:r w:rsidRPr="007A5D6E">
              <w:rPr>
                <w:rStyle w:val="811"/>
                <w:color w:val="000000"/>
                <w:sz w:val="22"/>
                <w:szCs w:val="22"/>
              </w:rPr>
              <w:t xml:space="preserve">3) максимальный размер земельного участка хозяйственного строения, сооружения (гаража) </w:t>
            </w:r>
            <w:r w:rsidRPr="007A5D6E">
              <w:rPr>
                <w:rStyle w:val="814"/>
                <w:color w:val="000000"/>
                <w:sz w:val="22"/>
                <w:szCs w:val="22"/>
              </w:rPr>
              <w:t>не более 40 кв.м;</w:t>
            </w:r>
          </w:p>
        </w:tc>
      </w:tr>
      <w:tr w:rsidR="00FF131C" w:rsidRPr="007A5D6E" w14:paraId="59C14DC5" w14:textId="77777777" w:rsidTr="0091623F">
        <w:trPr>
          <w:jc w:val="center"/>
        </w:trPr>
        <w:tc>
          <w:tcPr>
            <w:tcW w:w="454" w:type="dxa"/>
          </w:tcPr>
          <w:p w14:paraId="399075FB" w14:textId="77777777" w:rsidR="00FF131C" w:rsidRPr="007A5D6E" w:rsidRDefault="00FF131C" w:rsidP="0091623F">
            <w:pPr>
              <w:pStyle w:val="a"/>
              <w:numPr>
                <w:ilvl w:val="0"/>
                <w:numId w:val="0"/>
              </w:numPr>
              <w:tabs>
                <w:tab w:val="clear" w:pos="340"/>
                <w:tab w:val="decimal" w:pos="284"/>
                <w:tab w:val="left" w:pos="1134"/>
              </w:tabs>
              <w:rPr>
                <w:sz w:val="22"/>
                <w:szCs w:val="22"/>
              </w:rPr>
            </w:pPr>
            <w:r w:rsidRPr="007A5D6E">
              <w:rPr>
                <w:sz w:val="22"/>
                <w:szCs w:val="22"/>
              </w:rPr>
              <w:t>7</w:t>
            </w:r>
          </w:p>
        </w:tc>
        <w:tc>
          <w:tcPr>
            <w:tcW w:w="2989" w:type="dxa"/>
          </w:tcPr>
          <w:p w14:paraId="760AF7F2" w14:textId="77777777" w:rsidR="00FF131C" w:rsidRPr="00C44A94" w:rsidRDefault="00FF131C" w:rsidP="0091623F">
            <w:pPr>
              <w:pStyle w:val="a5"/>
              <w:ind w:left="23"/>
              <w:rPr>
                <w:sz w:val="22"/>
                <w:szCs w:val="22"/>
              </w:rPr>
            </w:pPr>
            <w:r w:rsidRPr="00723BA8">
              <w:rPr>
                <w:rStyle w:val="8"/>
                <w:sz w:val="22"/>
                <w:szCs w:val="22"/>
              </w:rPr>
              <w:t>Минимальный отступ от границ земельных участков до зданий, строений, сооружений</w:t>
            </w:r>
          </w:p>
        </w:tc>
        <w:tc>
          <w:tcPr>
            <w:tcW w:w="6418" w:type="dxa"/>
          </w:tcPr>
          <w:p w14:paraId="1DD6EFFC" w14:textId="77777777" w:rsidR="00FF131C" w:rsidRPr="007A5D6E" w:rsidRDefault="00FF131C" w:rsidP="0091623F">
            <w:pPr>
              <w:pStyle w:val="a5"/>
              <w:ind w:left="23"/>
              <w:rPr>
                <w:sz w:val="22"/>
                <w:szCs w:val="22"/>
              </w:rPr>
            </w:pPr>
            <w:r w:rsidRPr="007A5D6E">
              <w:rPr>
                <w:rStyle w:val="811"/>
                <w:color w:val="000000"/>
                <w:sz w:val="22"/>
                <w:szCs w:val="22"/>
              </w:rPr>
              <w:t xml:space="preserve">до построек </w:t>
            </w:r>
            <w:r w:rsidRPr="007A5D6E">
              <w:rPr>
                <w:rStyle w:val="814"/>
                <w:color w:val="000000"/>
                <w:sz w:val="22"/>
                <w:szCs w:val="22"/>
              </w:rPr>
              <w:t>-</w:t>
            </w:r>
            <w:r>
              <w:rPr>
                <w:rStyle w:val="814"/>
                <w:color w:val="000000"/>
                <w:sz w:val="22"/>
                <w:szCs w:val="22"/>
              </w:rPr>
              <w:t xml:space="preserve"> </w:t>
            </w:r>
            <w:r w:rsidRPr="007A5D6E">
              <w:rPr>
                <w:rStyle w:val="814"/>
                <w:color w:val="000000"/>
                <w:sz w:val="22"/>
                <w:szCs w:val="22"/>
              </w:rPr>
              <w:t>1м</w:t>
            </w:r>
          </w:p>
        </w:tc>
      </w:tr>
      <w:tr w:rsidR="00FF131C" w:rsidRPr="007A5D6E" w14:paraId="4B14380C" w14:textId="77777777" w:rsidTr="0091623F">
        <w:trPr>
          <w:jc w:val="center"/>
        </w:trPr>
        <w:tc>
          <w:tcPr>
            <w:tcW w:w="454" w:type="dxa"/>
          </w:tcPr>
          <w:p w14:paraId="67D15362" w14:textId="77777777" w:rsidR="00FF131C" w:rsidRPr="007A5D6E" w:rsidRDefault="00FF131C" w:rsidP="0091623F">
            <w:pPr>
              <w:pStyle w:val="a"/>
              <w:numPr>
                <w:ilvl w:val="0"/>
                <w:numId w:val="0"/>
              </w:numPr>
              <w:tabs>
                <w:tab w:val="clear" w:pos="340"/>
                <w:tab w:val="decimal" w:pos="284"/>
                <w:tab w:val="left" w:pos="1134"/>
              </w:tabs>
              <w:rPr>
                <w:sz w:val="22"/>
                <w:szCs w:val="22"/>
              </w:rPr>
            </w:pPr>
            <w:r w:rsidRPr="007A5D6E">
              <w:rPr>
                <w:sz w:val="22"/>
                <w:szCs w:val="22"/>
              </w:rPr>
              <w:t>8</w:t>
            </w:r>
          </w:p>
        </w:tc>
        <w:tc>
          <w:tcPr>
            <w:tcW w:w="2989" w:type="dxa"/>
          </w:tcPr>
          <w:p w14:paraId="6478C81E" w14:textId="77777777" w:rsidR="00FF131C" w:rsidRPr="00C44A94" w:rsidRDefault="00FF131C" w:rsidP="0091623F">
            <w:pPr>
              <w:pStyle w:val="a5"/>
              <w:ind w:left="23"/>
              <w:rPr>
                <w:sz w:val="22"/>
                <w:szCs w:val="22"/>
              </w:rPr>
            </w:pPr>
            <w:r w:rsidRPr="00C44A94">
              <w:rPr>
                <w:spacing w:val="2"/>
                <w:sz w:val="22"/>
                <w:szCs w:val="22"/>
                <w:shd w:val="clear" w:color="auto" w:fill="FFFFFF"/>
              </w:rPr>
              <w:t>Предельное количество этажей или предельную высоту зданий, строений, сооружений</w:t>
            </w:r>
          </w:p>
        </w:tc>
        <w:tc>
          <w:tcPr>
            <w:tcW w:w="6418" w:type="dxa"/>
          </w:tcPr>
          <w:p w14:paraId="08A207DC" w14:textId="77777777" w:rsidR="00FF131C" w:rsidRPr="007A5D6E" w:rsidRDefault="00FF131C" w:rsidP="0091623F">
            <w:pPr>
              <w:pStyle w:val="a5"/>
              <w:ind w:left="23"/>
              <w:rPr>
                <w:sz w:val="22"/>
                <w:szCs w:val="22"/>
              </w:rPr>
            </w:pPr>
            <w:r w:rsidRPr="007A5D6E">
              <w:rPr>
                <w:rStyle w:val="811"/>
                <w:color w:val="000000"/>
                <w:sz w:val="22"/>
                <w:szCs w:val="22"/>
              </w:rPr>
              <w:t xml:space="preserve">для некапитального жилого строения, садового дома </w:t>
            </w:r>
            <w:r w:rsidRPr="007A5D6E">
              <w:rPr>
                <w:rStyle w:val="814"/>
                <w:color w:val="000000"/>
                <w:sz w:val="22"/>
                <w:szCs w:val="22"/>
              </w:rPr>
              <w:t>не более 2 этажей</w:t>
            </w:r>
          </w:p>
        </w:tc>
      </w:tr>
      <w:tr w:rsidR="00FF131C" w:rsidRPr="007A5D6E" w14:paraId="2F4A4417" w14:textId="77777777" w:rsidTr="0091623F">
        <w:trPr>
          <w:jc w:val="center"/>
        </w:trPr>
        <w:tc>
          <w:tcPr>
            <w:tcW w:w="454" w:type="dxa"/>
          </w:tcPr>
          <w:p w14:paraId="61B6F5E1" w14:textId="77777777" w:rsidR="00FF131C" w:rsidRPr="007A5D6E" w:rsidRDefault="00FF131C" w:rsidP="0091623F">
            <w:pPr>
              <w:pStyle w:val="a"/>
              <w:numPr>
                <w:ilvl w:val="0"/>
                <w:numId w:val="0"/>
              </w:numPr>
              <w:tabs>
                <w:tab w:val="clear" w:pos="340"/>
                <w:tab w:val="decimal" w:pos="284"/>
                <w:tab w:val="left" w:pos="1134"/>
              </w:tabs>
              <w:rPr>
                <w:sz w:val="22"/>
                <w:szCs w:val="22"/>
              </w:rPr>
            </w:pPr>
            <w:r w:rsidRPr="007A5D6E">
              <w:rPr>
                <w:sz w:val="22"/>
                <w:szCs w:val="22"/>
              </w:rPr>
              <w:t>9</w:t>
            </w:r>
          </w:p>
        </w:tc>
        <w:tc>
          <w:tcPr>
            <w:tcW w:w="2989" w:type="dxa"/>
          </w:tcPr>
          <w:p w14:paraId="4303AA8E" w14:textId="77777777" w:rsidR="00FF131C" w:rsidRPr="00C44A94" w:rsidRDefault="00FF131C" w:rsidP="0091623F">
            <w:pPr>
              <w:pStyle w:val="a5"/>
              <w:ind w:left="23"/>
              <w:rPr>
                <w:sz w:val="22"/>
                <w:szCs w:val="22"/>
              </w:rPr>
            </w:pPr>
            <w:r w:rsidRPr="00C44A94">
              <w:rPr>
                <w:spacing w:val="2"/>
                <w:sz w:val="22"/>
                <w:szCs w:val="22"/>
                <w:shd w:val="clear" w:color="auto" w:fill="FFFFFF"/>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6418" w:type="dxa"/>
          </w:tcPr>
          <w:p w14:paraId="7EB2E00D" w14:textId="77777777" w:rsidR="00FF131C" w:rsidRPr="007A5D6E" w:rsidRDefault="00FF131C" w:rsidP="0091623F">
            <w:pPr>
              <w:pStyle w:val="a5"/>
              <w:ind w:left="23"/>
              <w:rPr>
                <w:sz w:val="22"/>
                <w:szCs w:val="22"/>
              </w:rPr>
            </w:pPr>
            <w:r w:rsidRPr="007A5D6E">
              <w:rPr>
                <w:rStyle w:val="811"/>
                <w:b/>
                <w:color w:val="000000"/>
                <w:sz w:val="22"/>
                <w:szCs w:val="22"/>
              </w:rPr>
              <w:t>50%</w:t>
            </w:r>
            <w:r w:rsidRPr="007A5D6E">
              <w:rPr>
                <w:rStyle w:val="811"/>
                <w:color w:val="000000"/>
                <w:sz w:val="22"/>
                <w:szCs w:val="22"/>
              </w:rPr>
              <w:t xml:space="preserve"> для размещения некапитального жилого строения, садового дома;</w:t>
            </w:r>
          </w:p>
        </w:tc>
      </w:tr>
    </w:tbl>
    <w:p w14:paraId="52243052" w14:textId="77777777" w:rsidR="00FF131C" w:rsidRPr="00A344EF" w:rsidRDefault="00FF131C" w:rsidP="00FF131C">
      <w:pPr>
        <w:pStyle w:val="a"/>
        <w:numPr>
          <w:ilvl w:val="0"/>
          <w:numId w:val="0"/>
        </w:numPr>
        <w:tabs>
          <w:tab w:val="clear" w:pos="340"/>
        </w:tabs>
        <w:ind w:firstLine="709"/>
        <w:rPr>
          <w:b/>
        </w:rPr>
      </w:pPr>
    </w:p>
    <w:p w14:paraId="3EE0D99F" w14:textId="77777777" w:rsidR="004B2236" w:rsidRDefault="004B2236" w:rsidP="00C103B3">
      <w:pPr>
        <w:pStyle w:val="Standard"/>
        <w:jc w:val="both"/>
        <w:rPr>
          <w:color w:val="000000" w:themeColor="text1"/>
        </w:rPr>
      </w:pPr>
    </w:p>
    <w:p w14:paraId="73628501" w14:textId="77777777" w:rsidR="009C4592" w:rsidRDefault="009C4592" w:rsidP="00C103B3">
      <w:pPr>
        <w:pStyle w:val="Standard"/>
        <w:jc w:val="both"/>
        <w:rPr>
          <w:color w:val="FF0000"/>
        </w:rPr>
      </w:pPr>
    </w:p>
    <w:p w14:paraId="42F2E1FB" w14:textId="6B7057AA" w:rsidR="00A91944" w:rsidRPr="00C103B3" w:rsidRDefault="00DC09BD" w:rsidP="00C103B3">
      <w:pPr>
        <w:pStyle w:val="Standard"/>
        <w:jc w:val="both"/>
        <w:rPr>
          <w:color w:val="800000"/>
        </w:rPr>
      </w:pPr>
      <w:r>
        <w:rPr>
          <w:color w:val="FF0000"/>
        </w:rPr>
        <w:t xml:space="preserve">         </w:t>
      </w:r>
      <w:r w:rsidR="00A91944" w:rsidRPr="00C103B3">
        <w:rPr>
          <w:color w:val="FF0000"/>
        </w:rPr>
        <w:t xml:space="preserve">Внимание! </w:t>
      </w:r>
      <w:r w:rsidR="00A91944" w:rsidRPr="00C103B3">
        <w:rPr>
          <w:color w:val="000000"/>
        </w:rPr>
        <w:t>Размер платы Оператору электронной площадки за участие в аукционе, взимаемой с лица признанного победителем аукциона (далее – Победитель), а также иных лиц, с которым договор аренды Земельного участка заключается в соответствии с пунктами 13, 14, 20 и 25 статьи 39.12 Земельного кодекса Российской Федерации установлен в соответствии с Регламентом Оператора электронной площадки и Инструкциями Претендента/Арендатора, размещенными на электронной площадке (далее - Регламент и Инструкции) и размещен по адресу в информационно-телекоммуникационной сети «Интернет»: https://www.rts-tender.ru/tariffs/platform-property-sales-tariffs (далее - Гарантийное обеспечение оплаты оказания услуг).</w:t>
      </w:r>
    </w:p>
    <w:p w14:paraId="7AD438F7" w14:textId="77777777" w:rsidR="00A91944" w:rsidRPr="00C103B3" w:rsidRDefault="00A91944" w:rsidP="00C103B3">
      <w:pPr>
        <w:pStyle w:val="Standard"/>
        <w:jc w:val="both"/>
        <w:rPr>
          <w:color w:val="000000"/>
        </w:rPr>
      </w:pPr>
    </w:p>
    <w:p w14:paraId="3A9A5351" w14:textId="77777777" w:rsidR="00A91944" w:rsidRPr="00C103B3" w:rsidRDefault="00A91944" w:rsidP="00C103B3">
      <w:pPr>
        <w:pStyle w:val="Standard"/>
        <w:jc w:val="center"/>
        <w:rPr>
          <w:b/>
          <w:bCs/>
          <w:i/>
          <w:color w:val="000000"/>
        </w:rPr>
      </w:pPr>
      <w:r w:rsidRPr="00C103B3">
        <w:rPr>
          <w:b/>
          <w:bCs/>
          <w:i/>
          <w:color w:val="000000"/>
        </w:rPr>
        <w:t>Форма и порядок подачи заявок на участие в аукционе</w:t>
      </w:r>
    </w:p>
    <w:p w14:paraId="4D7B205E" w14:textId="77777777" w:rsidR="00A91944" w:rsidRPr="00182015" w:rsidRDefault="00A91944" w:rsidP="00C103B3">
      <w:pPr>
        <w:pStyle w:val="Standard"/>
        <w:jc w:val="both"/>
        <w:rPr>
          <w:i/>
        </w:rPr>
      </w:pPr>
      <w:r w:rsidRPr="00C103B3">
        <w:rPr>
          <w:b/>
          <w:bCs/>
          <w:color w:val="000000"/>
          <w:u w:val="single"/>
        </w:rPr>
        <w:t>Место приема Заявок на участие в аукционе (далее по тексту - Заявка):</w:t>
      </w:r>
      <w:r w:rsidRPr="00C103B3">
        <w:rPr>
          <w:color w:val="000000"/>
        </w:rPr>
        <w:t xml:space="preserve"> электронная </w:t>
      </w:r>
      <w:r w:rsidRPr="00182015">
        <w:t>площадка www.rts-tender.ru.</w:t>
      </w:r>
    </w:p>
    <w:p w14:paraId="07959D1B" w14:textId="52DC11D1" w:rsidR="00A91944" w:rsidRPr="00182015" w:rsidRDefault="00A91944" w:rsidP="00C103B3">
      <w:pPr>
        <w:pStyle w:val="Standard"/>
        <w:jc w:val="both"/>
        <w:rPr>
          <w:i/>
        </w:rPr>
      </w:pPr>
      <w:r w:rsidRPr="00182015">
        <w:rPr>
          <w:b/>
          <w:bCs/>
          <w:u w:val="single"/>
        </w:rPr>
        <w:t>Да</w:t>
      </w:r>
      <w:r w:rsidR="00560520" w:rsidRPr="00182015">
        <w:rPr>
          <w:b/>
          <w:bCs/>
          <w:u w:val="single"/>
        </w:rPr>
        <w:t xml:space="preserve">та и время начала </w:t>
      </w:r>
      <w:r w:rsidR="00DB203F" w:rsidRPr="00182015">
        <w:rPr>
          <w:b/>
          <w:bCs/>
          <w:u w:val="single"/>
        </w:rPr>
        <w:t xml:space="preserve">приема Заявок: </w:t>
      </w:r>
      <w:r w:rsidR="001D79A3" w:rsidRPr="00182015">
        <w:rPr>
          <w:bCs/>
        </w:rPr>
        <w:t>29.04.</w:t>
      </w:r>
      <w:r w:rsidR="00DB203F" w:rsidRPr="00182015">
        <w:rPr>
          <w:bCs/>
        </w:rPr>
        <w:t>2026</w:t>
      </w:r>
      <w:r w:rsidR="00DB203F" w:rsidRPr="00182015">
        <w:rPr>
          <w:b/>
          <w:bCs/>
        </w:rPr>
        <w:t xml:space="preserve"> </w:t>
      </w:r>
      <w:r w:rsidR="00A65FFC" w:rsidRPr="00182015">
        <w:t>00</w:t>
      </w:r>
      <w:r w:rsidRPr="00182015">
        <w:t xml:space="preserve"> час. 00 мин. Прием Заявок осуществляется круглосуточно.  Здесь и далее указано московское время.</w:t>
      </w:r>
    </w:p>
    <w:p w14:paraId="11B8B7F4" w14:textId="50DBD7A2" w:rsidR="00A91944" w:rsidRPr="00182015" w:rsidRDefault="00A91944" w:rsidP="00C103B3">
      <w:pPr>
        <w:pStyle w:val="Standard"/>
        <w:jc w:val="both"/>
        <w:rPr>
          <w:i/>
        </w:rPr>
      </w:pPr>
      <w:r w:rsidRPr="00182015">
        <w:rPr>
          <w:b/>
          <w:bCs/>
          <w:u w:val="single"/>
        </w:rPr>
        <w:t>Дата и время окончания срока приема Заявок:</w:t>
      </w:r>
      <w:r w:rsidR="00FE639C" w:rsidRPr="00182015">
        <w:rPr>
          <w:b/>
          <w:bCs/>
          <w:u w:val="single"/>
        </w:rPr>
        <w:t xml:space="preserve"> </w:t>
      </w:r>
      <w:r w:rsidR="001D79A3" w:rsidRPr="00182015">
        <w:rPr>
          <w:bCs/>
        </w:rPr>
        <w:t xml:space="preserve"> 31.05</w:t>
      </w:r>
      <w:r w:rsidR="009F201A" w:rsidRPr="00182015">
        <w:rPr>
          <w:bCs/>
        </w:rPr>
        <w:t>.</w:t>
      </w:r>
      <w:r w:rsidR="00333CC9" w:rsidRPr="00182015">
        <w:rPr>
          <w:bCs/>
        </w:rPr>
        <w:t>2026</w:t>
      </w:r>
      <w:r w:rsidR="00673BE3" w:rsidRPr="00182015">
        <w:t xml:space="preserve"> в 23 час. 59</w:t>
      </w:r>
      <w:r w:rsidRPr="00182015">
        <w:t xml:space="preserve"> мин.</w:t>
      </w:r>
    </w:p>
    <w:p w14:paraId="7675C662" w14:textId="792F4DA9" w:rsidR="00A91944" w:rsidRPr="00182015" w:rsidRDefault="00A91944" w:rsidP="00C103B3">
      <w:pPr>
        <w:pStyle w:val="Standard"/>
        <w:jc w:val="both"/>
      </w:pPr>
      <w:r w:rsidRPr="00182015">
        <w:rPr>
          <w:b/>
          <w:bCs/>
          <w:u w:val="single"/>
        </w:rPr>
        <w:t>Дата рассмотрения Заявок Аукционной комиссией:</w:t>
      </w:r>
      <w:r w:rsidR="001D79A3" w:rsidRPr="00182015">
        <w:t xml:space="preserve"> 01.06</w:t>
      </w:r>
      <w:r w:rsidR="009F201A" w:rsidRPr="00182015">
        <w:t>.</w:t>
      </w:r>
      <w:r w:rsidR="00333CC9" w:rsidRPr="00182015">
        <w:t>2026</w:t>
      </w:r>
    </w:p>
    <w:p w14:paraId="3FDF2BC2" w14:textId="7CCDFF1B" w:rsidR="002D68AC" w:rsidRPr="00182015" w:rsidRDefault="002D68AC" w:rsidP="00C103B3">
      <w:pPr>
        <w:pStyle w:val="Standard"/>
        <w:jc w:val="both"/>
      </w:pPr>
      <w:r w:rsidRPr="00182015">
        <w:rPr>
          <w:b/>
          <w:u w:val="single"/>
        </w:rPr>
        <w:t>Дата аукциона:</w:t>
      </w:r>
      <w:r w:rsidR="001D79A3" w:rsidRPr="00182015">
        <w:t xml:space="preserve"> 02.06</w:t>
      </w:r>
      <w:r w:rsidR="00333CC9" w:rsidRPr="00182015">
        <w:t>.2026</w:t>
      </w:r>
      <w:r w:rsidRPr="00182015">
        <w:t xml:space="preserve"> в 9 час. 00 мин.</w:t>
      </w:r>
    </w:p>
    <w:p w14:paraId="1F488707" w14:textId="77777777" w:rsidR="00A91944" w:rsidRPr="00182015" w:rsidRDefault="00A91944" w:rsidP="00C103B3">
      <w:pPr>
        <w:pStyle w:val="Standard"/>
        <w:jc w:val="both"/>
        <w:rPr>
          <w:i/>
        </w:rPr>
      </w:pPr>
    </w:p>
    <w:p w14:paraId="3C70E0E6" w14:textId="77777777" w:rsidR="00A91944" w:rsidRPr="00C103B3" w:rsidRDefault="00A91944" w:rsidP="00C103B3">
      <w:pPr>
        <w:pStyle w:val="Standard"/>
        <w:jc w:val="center"/>
        <w:rPr>
          <w:i/>
          <w:color w:val="000000"/>
        </w:rPr>
      </w:pPr>
      <w:r w:rsidRPr="00C103B3">
        <w:rPr>
          <w:color w:val="000000"/>
          <w:u w:val="single"/>
        </w:rPr>
        <w:t>Требования к Заявителям аукциона:</w:t>
      </w:r>
    </w:p>
    <w:p w14:paraId="5170AAB9" w14:textId="21CE6384" w:rsidR="00A91944" w:rsidRPr="00C103B3" w:rsidRDefault="00A91944" w:rsidP="00C103B3">
      <w:pPr>
        <w:pStyle w:val="Standard"/>
        <w:jc w:val="both"/>
        <w:rPr>
          <w:i/>
          <w:color w:val="000000"/>
        </w:rPr>
      </w:pPr>
      <w:r w:rsidRPr="00C103B3">
        <w:rPr>
          <w:color w:val="000000"/>
        </w:rPr>
        <w:t xml:space="preserve"> Заявителем на участие в аукционе (далее – Заявитель) </w:t>
      </w:r>
      <w:r w:rsidR="00096AC9">
        <w:rPr>
          <w:color w:val="000000"/>
        </w:rPr>
        <w:t xml:space="preserve">в соответствии с п.10 ст. 39.11 могут  </w:t>
      </w:r>
      <w:r w:rsidR="00096AC9" w:rsidRPr="001A5262">
        <w:rPr>
          <w:b/>
          <w:color w:val="000000"/>
        </w:rPr>
        <w:t xml:space="preserve">быть только </w:t>
      </w:r>
      <w:r w:rsidR="001A5262" w:rsidRPr="001A5262">
        <w:rPr>
          <w:b/>
          <w:color w:val="000000"/>
        </w:rPr>
        <w:t>гражда</w:t>
      </w:r>
      <w:r w:rsidRPr="001A5262">
        <w:rPr>
          <w:b/>
          <w:color w:val="000000"/>
        </w:rPr>
        <w:t>н</w:t>
      </w:r>
      <w:r w:rsidR="00096AC9" w:rsidRPr="001A5262">
        <w:rPr>
          <w:b/>
          <w:color w:val="000000"/>
        </w:rPr>
        <w:t>е</w:t>
      </w:r>
      <w:r w:rsidR="001A5262">
        <w:rPr>
          <w:color w:val="000000"/>
        </w:rPr>
        <w:t>, имеющие</w:t>
      </w:r>
      <w:r w:rsidRPr="00C103B3">
        <w:rPr>
          <w:color w:val="000000"/>
        </w:rPr>
        <w:t xml:space="preserve"> усиленную квалифицированную электронную подпись, оформленную в соответствии с требованиями действующего законодательства удостоверяющим центром (далее – ЭП), и прошедшие регистрацию (аккредитацию) на электронной площадке в соответствии с Регламентом и Инструкциями .</w:t>
      </w:r>
    </w:p>
    <w:p w14:paraId="6A526CDF" w14:textId="77777777" w:rsidR="00A91944" w:rsidRPr="00C103B3" w:rsidRDefault="00A91944" w:rsidP="00C103B3">
      <w:pPr>
        <w:pStyle w:val="Standard"/>
        <w:jc w:val="center"/>
      </w:pPr>
      <w:r w:rsidRPr="00C103B3">
        <w:rPr>
          <w:color w:val="000000"/>
        </w:rPr>
        <w:t xml:space="preserve"> </w:t>
      </w:r>
      <w:r w:rsidRPr="00C103B3">
        <w:rPr>
          <w:u w:val="single"/>
        </w:rPr>
        <w:t>Получение ЭП и регистрация (аккредитация) на электронной площадке:</w:t>
      </w:r>
    </w:p>
    <w:p w14:paraId="772795E7" w14:textId="2ADD7AEF" w:rsidR="00A91944" w:rsidRPr="00C103B3" w:rsidRDefault="00A91944" w:rsidP="00C103B3">
      <w:pPr>
        <w:pStyle w:val="Standard"/>
        <w:jc w:val="both"/>
      </w:pPr>
      <w:r w:rsidRPr="00C103B3">
        <w:t xml:space="preserve"> </w:t>
      </w:r>
      <w:r w:rsidR="002D68AC">
        <w:t xml:space="preserve">       </w:t>
      </w:r>
      <w:r w:rsidRPr="00C103B3">
        <w:t>Внимание! На Официальном сайте торгов (www.torgi.gov.ru) доступна регистрация Заявителей в реестре участников торгов, предусматривающая автоматическую регистрацию (аккредитацию) на электронной площадке. Для обеспечения доступа к подаче заявки и к участию в аукционе Заявителю с учетом требований к заявителям аукциона  необходимо пройти регистрацию (аккредитацию) на электронной площадке в соответствии с Регламентом и Инструкциями электронной площадки.  Для прохождения процедуры регистрации на Официальном сайте торгов (www.torgi.gov.ru) или первичной регистрации на электронной площадке Заявителю необходимо иметь электронную подпись (ЭП), оформленную в соответствии с требованиями действующего законодательства. Информация по получению ЭП и регистрации (аккредитации) на электронной площадке указана также в Инструкциях электронной площадке ( https://help.rts-tender.ru/manual/list?id=240&amp;format=pdf )</w:t>
      </w:r>
      <w:r w:rsidRPr="00C103B3">
        <w:rPr>
          <w:color w:val="00FFFF"/>
        </w:rPr>
        <w:t xml:space="preserve">. </w:t>
      </w:r>
      <w:r w:rsidRPr="00C103B3">
        <w:rPr>
          <w:color w:val="000000"/>
        </w:rPr>
        <w:t>В случае если от имени Заявителя действует иное лицо (далее - Доверенное лицо), Заявителю и Доверенному лицу необходимо пройти регистрацию (аккредитацию) на электронной площадке в соответствии с Регламентом и Инструкциями.</w:t>
      </w:r>
    </w:p>
    <w:p w14:paraId="44AEB887" w14:textId="34A42A2B" w:rsidR="00A91944" w:rsidRPr="00C103B3" w:rsidRDefault="00A91944" w:rsidP="00C103B3">
      <w:pPr>
        <w:pStyle w:val="Standard"/>
        <w:jc w:val="both"/>
      </w:pPr>
      <w:r w:rsidRPr="00C103B3">
        <w:rPr>
          <w:color w:val="000000"/>
        </w:rPr>
        <w:t xml:space="preserve">      Осмотр земельного </w:t>
      </w:r>
      <w:r w:rsidR="00AD73CF" w:rsidRPr="00C103B3">
        <w:rPr>
          <w:color w:val="000000"/>
        </w:rPr>
        <w:t>участка по предварительному согл</w:t>
      </w:r>
      <w:r w:rsidRPr="00C103B3">
        <w:rPr>
          <w:color w:val="000000"/>
        </w:rPr>
        <w:t xml:space="preserve">асованию с </w:t>
      </w:r>
      <w:r w:rsidR="00AD73CF" w:rsidRPr="00C103B3">
        <w:rPr>
          <w:color w:val="000000"/>
        </w:rPr>
        <w:t xml:space="preserve">организатором </w:t>
      </w:r>
      <w:r w:rsidRPr="00C103B3">
        <w:rPr>
          <w:color w:val="000000"/>
        </w:rPr>
        <w:t>аукциона. Для осмотра земельного участка с учетом установленных сроков для приема заявок лицо, желающее осмотреть земельный участок, не позднее, чем за 2 (два) рабочих дня до дня око</w:t>
      </w:r>
      <w:r w:rsidR="0013326A">
        <w:rPr>
          <w:color w:val="000000"/>
        </w:rPr>
        <w:t>нчания срока приема Заявок</w:t>
      </w:r>
      <w:r w:rsidRPr="00C103B3">
        <w:rPr>
          <w:color w:val="000000"/>
        </w:rPr>
        <w:t xml:space="preserve"> направляет Запрос на осмотр земельного участка на электрон</w:t>
      </w:r>
      <w:r w:rsidR="00AD73CF" w:rsidRPr="00C103B3">
        <w:rPr>
          <w:color w:val="000000"/>
        </w:rPr>
        <w:t>н</w:t>
      </w:r>
      <w:r w:rsidRPr="00C103B3">
        <w:rPr>
          <w:color w:val="000000"/>
        </w:rPr>
        <w:t>ую почту организатора аукциона.</w:t>
      </w:r>
    </w:p>
    <w:p w14:paraId="7DE9E563" w14:textId="77777777" w:rsidR="00A91944" w:rsidRPr="00C103B3" w:rsidRDefault="00A91944" w:rsidP="00C103B3">
      <w:pPr>
        <w:pStyle w:val="Standard"/>
        <w:jc w:val="both"/>
      </w:pPr>
    </w:p>
    <w:p w14:paraId="1111F8B6" w14:textId="77777777" w:rsidR="00A91944" w:rsidRPr="00C103B3" w:rsidRDefault="00A91944" w:rsidP="00C103B3">
      <w:pPr>
        <w:pStyle w:val="Standard"/>
        <w:jc w:val="center"/>
      </w:pPr>
      <w:r w:rsidRPr="00C103B3">
        <w:rPr>
          <w:b/>
          <w:bCs/>
          <w:color w:val="000000"/>
        </w:rPr>
        <w:t>Порядок, форма и срок приема и отзыва Заявок</w:t>
      </w:r>
    </w:p>
    <w:p w14:paraId="797F0766" w14:textId="43E388DB" w:rsidR="00A91944" w:rsidRPr="00C103B3" w:rsidRDefault="00A91944" w:rsidP="00C103B3">
      <w:pPr>
        <w:pStyle w:val="Standard"/>
        <w:jc w:val="both"/>
      </w:pPr>
      <w:r w:rsidRPr="00C103B3">
        <w:rPr>
          <w:color w:val="000000"/>
        </w:rPr>
        <w:t xml:space="preserve">  </w:t>
      </w:r>
      <w:r w:rsidR="00AD73CF" w:rsidRPr="00C103B3">
        <w:rPr>
          <w:color w:val="000000"/>
        </w:rPr>
        <w:t xml:space="preserve">   </w:t>
      </w:r>
      <w:r w:rsidRPr="00C103B3">
        <w:rPr>
          <w:color w:val="000000"/>
        </w:rPr>
        <w:t xml:space="preserve"> Прием заявок обеспечивается Оператором электронной площадки в соответствии с Регламентом и Инструкциями электронной площадки. Один Заявитель вправе подать только одну Заявку.</w:t>
      </w:r>
    </w:p>
    <w:p w14:paraId="194BD77B" w14:textId="0C1EACD7" w:rsidR="00A91944" w:rsidRPr="00C103B3" w:rsidRDefault="00A91944" w:rsidP="00C103B3">
      <w:pPr>
        <w:pStyle w:val="Standard"/>
        <w:ind w:firstLine="284"/>
        <w:jc w:val="both"/>
        <w:rPr>
          <w:i/>
          <w:color w:val="000000"/>
        </w:rPr>
      </w:pPr>
      <w:r w:rsidRPr="00C103B3">
        <w:rPr>
          <w:color w:val="000000"/>
        </w:rPr>
        <w:t xml:space="preserve">  Заявка должна быть подана по форме в соответствии </w:t>
      </w:r>
      <w:r w:rsidRPr="00C103B3">
        <w:t xml:space="preserve">с Приложением № 2 к извещению </w:t>
      </w:r>
      <w:r w:rsidRPr="00C103B3">
        <w:rPr>
          <w:color w:val="000000"/>
        </w:rPr>
        <w:t xml:space="preserve">о проведении аукциона, подписана уполномоченным лицом ЭЦП, содержать достоверные сведения о реквизитах участника аукциона, почтовый адрес, ИНН участника аукциона, номере телефона, № </w:t>
      </w:r>
      <w:r w:rsidR="00FB2FC7" w:rsidRPr="00C103B3">
        <w:rPr>
          <w:color w:val="000000"/>
        </w:rPr>
        <w:t>лота и кадастровый номер, адрес</w:t>
      </w:r>
      <w:r w:rsidRPr="00C103B3">
        <w:rPr>
          <w:color w:val="000000"/>
        </w:rPr>
        <w:t xml:space="preserve"> земельного участка.</w:t>
      </w:r>
    </w:p>
    <w:p w14:paraId="0D96543E" w14:textId="77777777" w:rsidR="00A91944" w:rsidRPr="00C103B3" w:rsidRDefault="00A91944" w:rsidP="00C103B3">
      <w:pPr>
        <w:pStyle w:val="Standard"/>
        <w:jc w:val="both"/>
      </w:pPr>
      <w:r w:rsidRPr="00C103B3">
        <w:rPr>
          <w:color w:val="000000"/>
        </w:rPr>
        <w:t xml:space="preserve">    Заявитель с учетом требований извещения подает заявку на участие в аукционе (Приложение№2) в соответствии с Регламентом и Инструкциями. Информация по подаче заявки указана также в Инструкции. Заявка направляется Заявителем Оператору электронной площадки в сроки, указанные в Извещении, в форме электронного документа с приложением указанных в извещении документов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w:t>
      </w:r>
    </w:p>
    <w:p w14:paraId="5B2A77BC" w14:textId="4573A1D2" w:rsidR="00A91944" w:rsidRPr="00C103B3" w:rsidRDefault="00A91944" w:rsidP="00C103B3">
      <w:pPr>
        <w:pStyle w:val="Standard"/>
        <w:jc w:val="both"/>
      </w:pPr>
      <w:r w:rsidRPr="00C103B3">
        <w:rPr>
          <w:color w:val="000000"/>
        </w:rPr>
        <w:lastRenderedPageBreak/>
        <w:t>- копии документов, удостоверяющих личность заявителя</w:t>
      </w:r>
      <w:r w:rsidR="001A5262">
        <w:rPr>
          <w:color w:val="000000"/>
        </w:rPr>
        <w:t xml:space="preserve"> (для граждан);</w:t>
      </w:r>
    </w:p>
    <w:p w14:paraId="07403D65" w14:textId="0FB8DFD9" w:rsidR="00A91944" w:rsidRPr="00C103B3" w:rsidRDefault="00FB2FC7" w:rsidP="00C103B3">
      <w:pPr>
        <w:pStyle w:val="Standard"/>
        <w:jc w:val="both"/>
      </w:pPr>
      <w:r w:rsidRPr="00C103B3">
        <w:rPr>
          <w:color w:val="000000"/>
        </w:rPr>
        <w:t xml:space="preserve">- надлежащим </w:t>
      </w:r>
      <w:r w:rsidR="00A91944" w:rsidRPr="00C103B3">
        <w:rPr>
          <w:color w:val="000000"/>
        </w:rPr>
        <w:t xml:space="preserve">образом заверенный перевод на русский язык документов о государственной регистрации лица в соответствии с законодательством иностранного государства в случае, если Заявителем </w:t>
      </w:r>
      <w:r w:rsidR="00E41156">
        <w:rPr>
          <w:color w:val="000000"/>
        </w:rPr>
        <w:t xml:space="preserve">является иностранное </w:t>
      </w:r>
      <w:r w:rsidR="00A91944" w:rsidRPr="00C103B3">
        <w:rPr>
          <w:color w:val="000000"/>
        </w:rPr>
        <w:t xml:space="preserve"> лицо;</w:t>
      </w:r>
    </w:p>
    <w:p w14:paraId="467FF3DA" w14:textId="362AF1DA" w:rsidR="00A91944" w:rsidRPr="00C103B3" w:rsidRDefault="00A91944" w:rsidP="00C103B3">
      <w:pPr>
        <w:pStyle w:val="Standard"/>
        <w:jc w:val="both"/>
      </w:pPr>
      <w:r w:rsidRPr="00C103B3">
        <w:rPr>
          <w:color w:val="000000"/>
        </w:rPr>
        <w:t>- документы, подтверждающие внесение задатка. 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r w:rsidR="00AD73CF" w:rsidRPr="00C103B3">
        <w:rPr>
          <w:color w:val="000000"/>
        </w:rPr>
        <w:t xml:space="preserve"> </w:t>
      </w:r>
      <w:r w:rsidRPr="00C103B3">
        <w:rPr>
          <w:color w:val="000000"/>
        </w:rPr>
        <w:t>Заявка и прилагаемые к ней документы направляются единовременно в соответствии с Регламентом и Инструкциями.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В соответствии с Регламентом и Инструкциями Оператор электронной площадки возвращает Заявку Заявителю в случае:</w:t>
      </w:r>
    </w:p>
    <w:p w14:paraId="35BAD9D2" w14:textId="77777777" w:rsidR="00A91944" w:rsidRPr="00C103B3" w:rsidRDefault="00A91944" w:rsidP="00C103B3">
      <w:pPr>
        <w:pStyle w:val="Standard"/>
        <w:ind w:firstLine="254"/>
        <w:jc w:val="both"/>
      </w:pPr>
      <w:r w:rsidRPr="00C103B3">
        <w:rPr>
          <w:color w:val="000000"/>
        </w:rPr>
        <w:t>- предоставления Заявки, подписанной ЭП лица, не уполномоченного действовать от имени Заявителя;</w:t>
      </w:r>
    </w:p>
    <w:p w14:paraId="5C432F25" w14:textId="77777777" w:rsidR="00A91944" w:rsidRPr="00C103B3" w:rsidRDefault="00A91944" w:rsidP="00C103B3">
      <w:pPr>
        <w:pStyle w:val="Standard"/>
        <w:ind w:firstLine="254"/>
        <w:jc w:val="both"/>
      </w:pPr>
      <w:r w:rsidRPr="00C103B3">
        <w:rPr>
          <w:color w:val="000000"/>
        </w:rPr>
        <w:t xml:space="preserve"> - подачи одним Заявителем двух и более Заявок при условии, что поданные ранее Заявки не отозваны;</w:t>
      </w:r>
    </w:p>
    <w:p w14:paraId="187480D3" w14:textId="6F700B31" w:rsidR="00A91944" w:rsidRPr="00C103B3" w:rsidRDefault="00A91944" w:rsidP="00C103B3">
      <w:pPr>
        <w:pStyle w:val="Standard"/>
        <w:ind w:firstLine="254"/>
        <w:jc w:val="both"/>
      </w:pPr>
      <w:r w:rsidRPr="00C103B3">
        <w:rPr>
          <w:color w:val="000000"/>
        </w:rPr>
        <w:t>- получени</w:t>
      </w:r>
      <w:r w:rsidR="00FB2FC7" w:rsidRPr="00C103B3">
        <w:rPr>
          <w:color w:val="000000"/>
        </w:rPr>
        <w:t xml:space="preserve">я Заявки после установленных в </w:t>
      </w:r>
      <w:r w:rsidRPr="00C103B3">
        <w:rPr>
          <w:color w:val="000000"/>
        </w:rPr>
        <w:t>Извещении дня и времени окончания срока приема Заявок. Одновременно с возвратом Заявки Оператор электронной площадки уведомляет Заявителя об основаниях ее возврата.</w:t>
      </w:r>
    </w:p>
    <w:p w14:paraId="487EE516" w14:textId="5E73E2E8" w:rsidR="00A91944" w:rsidRPr="00C103B3" w:rsidRDefault="00A91944" w:rsidP="00C103B3">
      <w:pPr>
        <w:pStyle w:val="Standard"/>
        <w:ind w:firstLine="254"/>
        <w:jc w:val="both"/>
      </w:pPr>
      <w:r w:rsidRPr="00C103B3">
        <w:rPr>
          <w:color w:val="000000"/>
        </w:rPr>
        <w:t>Возврат Заявок по иным основаниям не допускается.  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и Инструкциями. При этом Оператор электронной площадки направляет Заявителю уведомление о поступлении Заявки в соответствии с Регламентом и Инструкциями.  Заявитель вправе отозвать Заявку в любое время до установленных даты и времени</w:t>
      </w:r>
      <w:r w:rsidR="00FB2FC7" w:rsidRPr="00C103B3">
        <w:rPr>
          <w:color w:val="000000"/>
        </w:rPr>
        <w:t xml:space="preserve"> окончания срока приема Заявок </w:t>
      </w:r>
      <w:r w:rsidRPr="00C103B3">
        <w:rPr>
          <w:color w:val="000000"/>
        </w:rPr>
        <w:t>в соответствии с Регламентом и Инструкциями. Заявитель после отзыва Заявки вправе повторно подать Заявку до установленных даты и времени окончания срока приема Заявок. Прием Заявок прекращается Оператором электронной площадки с помощью программных и технических средств в дату и время окончания срока приема Заявок.</w:t>
      </w:r>
    </w:p>
    <w:p w14:paraId="47274CF1" w14:textId="1ED4B7BF" w:rsidR="00A91944" w:rsidRPr="00C103B3" w:rsidRDefault="00A91944" w:rsidP="00C103B3">
      <w:pPr>
        <w:pStyle w:val="Standard"/>
        <w:ind w:firstLine="254"/>
        <w:jc w:val="both"/>
      </w:pPr>
      <w:r w:rsidRPr="00C103B3">
        <w:rPr>
          <w:color w:val="000000"/>
        </w:rPr>
        <w:t>Ответственность за достоверность указанной в Заявке информации и приложенных к ней документов несет Заявитель. После окончания срока приема Заявок</w:t>
      </w:r>
      <w:r w:rsidRPr="00C103B3">
        <w:rPr>
          <w:color w:val="00FFFF"/>
        </w:rPr>
        <w:t xml:space="preserve"> </w:t>
      </w:r>
      <w:r w:rsidRPr="00C103B3">
        <w:rPr>
          <w:color w:val="000000"/>
        </w:rPr>
        <w:t>Оператор электронной площадки направляет Заявки Организатору аукциона в соответствии с Регламентом и Инструкциями.</w:t>
      </w:r>
    </w:p>
    <w:p w14:paraId="49BF8C1F" w14:textId="77777777" w:rsidR="00A91944" w:rsidRPr="00C103B3" w:rsidRDefault="00A91944" w:rsidP="00C103B3">
      <w:pPr>
        <w:pStyle w:val="Standard"/>
        <w:jc w:val="both"/>
      </w:pPr>
    </w:p>
    <w:p w14:paraId="546F618B" w14:textId="77777777" w:rsidR="00A91944" w:rsidRPr="00C103B3" w:rsidRDefault="00A91944" w:rsidP="00C103B3">
      <w:pPr>
        <w:pStyle w:val="Standard"/>
        <w:jc w:val="center"/>
      </w:pPr>
      <w:r w:rsidRPr="00C103B3">
        <w:rPr>
          <w:b/>
          <w:bCs/>
          <w:color w:val="000000"/>
        </w:rPr>
        <w:t>Порядок внесения, блокирования и прекращения блокирования денежных средств в качестве задатка</w:t>
      </w:r>
    </w:p>
    <w:p w14:paraId="4FFDFAFF" w14:textId="0013C491" w:rsidR="00A91944" w:rsidRPr="00C103B3" w:rsidRDefault="001A5262" w:rsidP="00C103B3">
      <w:pPr>
        <w:pStyle w:val="Standard"/>
        <w:jc w:val="both"/>
      </w:pPr>
      <w:r>
        <w:rPr>
          <w:color w:val="000000"/>
        </w:rPr>
        <w:t xml:space="preserve">    </w:t>
      </w:r>
      <w:r w:rsidR="00A91944" w:rsidRPr="00C103B3">
        <w:rPr>
          <w:color w:val="000000"/>
        </w:rPr>
        <w:t>Для участия в аукционе устанавливается требование о внесении задатка.  В целях исполнения требований о внесении задатка для участия в аукционе Заявитель</w:t>
      </w:r>
      <w:r w:rsidR="00FB2FC7" w:rsidRPr="00C103B3">
        <w:rPr>
          <w:color w:val="000000"/>
        </w:rPr>
        <w:t xml:space="preserve"> с учетом требований  Извещения </w:t>
      </w:r>
      <w:r w:rsidR="00A91944" w:rsidRPr="00C103B3">
        <w:rPr>
          <w:color w:val="000000"/>
        </w:rPr>
        <w:t>обеспечивает наличие денежных средств на счёте Оператора электронной площадки в размере, не менее суммы задатка, указанного  Извещении. Перечисление денежных средств на счёт Оператора электронной площадки производится в соответств</w:t>
      </w:r>
      <w:r w:rsidR="00FB2FC7" w:rsidRPr="00C103B3">
        <w:rPr>
          <w:color w:val="000000"/>
        </w:rPr>
        <w:t>ии с Регламентом и Инструкциями</w:t>
      </w:r>
      <w:r w:rsidR="00A91944" w:rsidRPr="00C103B3">
        <w:rPr>
          <w:color w:val="000000"/>
        </w:rPr>
        <w:t>, по следующим реквизитам:</w:t>
      </w:r>
    </w:p>
    <w:p w14:paraId="5D92D8E2" w14:textId="77777777" w:rsidR="00A91944" w:rsidRPr="00C103B3" w:rsidRDefault="00A91944" w:rsidP="00C103B3">
      <w:pPr>
        <w:pStyle w:val="Standard"/>
        <w:jc w:val="both"/>
      </w:pPr>
      <w:r w:rsidRPr="00C103B3">
        <w:rPr>
          <w:b/>
          <w:bCs/>
          <w:color w:val="000000"/>
        </w:rPr>
        <w:t xml:space="preserve">Получатель платежа: </w:t>
      </w:r>
      <w:r w:rsidRPr="00C103B3">
        <w:rPr>
          <w:color w:val="000000"/>
        </w:rPr>
        <w:t>Общество с ограниченной ответственностью «РТС-тендер»</w:t>
      </w:r>
    </w:p>
    <w:p w14:paraId="6597448B" w14:textId="77777777" w:rsidR="00A91944" w:rsidRPr="00C103B3" w:rsidRDefault="00A91944" w:rsidP="00C103B3">
      <w:pPr>
        <w:pStyle w:val="Standard"/>
        <w:jc w:val="both"/>
      </w:pPr>
      <w:r w:rsidRPr="00C103B3">
        <w:rPr>
          <w:b/>
          <w:bCs/>
          <w:color w:val="000000"/>
        </w:rPr>
        <w:t xml:space="preserve">Банковские реквизиты: </w:t>
      </w:r>
      <w:r w:rsidRPr="00C103B3">
        <w:rPr>
          <w:color w:val="000000"/>
        </w:rPr>
        <w:t>Филиал «Корпоративный» ПАО «Совкомбанк»</w:t>
      </w:r>
    </w:p>
    <w:p w14:paraId="772D7EA8" w14:textId="77777777" w:rsidR="00A91944" w:rsidRPr="00C103B3" w:rsidRDefault="00A91944" w:rsidP="00C103B3">
      <w:pPr>
        <w:pStyle w:val="Standard"/>
        <w:jc w:val="both"/>
      </w:pPr>
      <w:r w:rsidRPr="00C103B3">
        <w:rPr>
          <w:color w:val="000000"/>
        </w:rPr>
        <w:t>БИК 044525360</w:t>
      </w:r>
    </w:p>
    <w:p w14:paraId="2760DE08" w14:textId="77777777" w:rsidR="00A91944" w:rsidRPr="00C103B3" w:rsidRDefault="00A91944" w:rsidP="00C103B3">
      <w:pPr>
        <w:pStyle w:val="Standard"/>
        <w:jc w:val="both"/>
      </w:pPr>
      <w:r w:rsidRPr="00C103B3">
        <w:rPr>
          <w:color w:val="000000"/>
        </w:rPr>
        <w:t>Расчётный счёт: 40702810512030016362</w:t>
      </w:r>
    </w:p>
    <w:p w14:paraId="4A329B11" w14:textId="77777777" w:rsidR="00A91944" w:rsidRPr="00C103B3" w:rsidRDefault="00A91944" w:rsidP="00C103B3">
      <w:pPr>
        <w:pStyle w:val="Standard"/>
        <w:jc w:val="both"/>
      </w:pPr>
      <w:r w:rsidRPr="00C103B3">
        <w:rPr>
          <w:color w:val="000000"/>
        </w:rPr>
        <w:t>Корр. счёт 30101810445250000360</w:t>
      </w:r>
    </w:p>
    <w:p w14:paraId="1273C3EE" w14:textId="77777777" w:rsidR="00A91944" w:rsidRPr="00C103B3" w:rsidRDefault="00A91944" w:rsidP="00C103B3">
      <w:pPr>
        <w:pStyle w:val="Standard"/>
        <w:jc w:val="both"/>
      </w:pPr>
      <w:r w:rsidRPr="00C103B3">
        <w:rPr>
          <w:color w:val="000000"/>
        </w:rPr>
        <w:t>ИНН 7710357167 КПП 773001001</w:t>
      </w:r>
    </w:p>
    <w:p w14:paraId="7E303263" w14:textId="0F9DD2E7" w:rsidR="00A91944" w:rsidRPr="00C103B3" w:rsidRDefault="00A91944" w:rsidP="00C103B3">
      <w:pPr>
        <w:pStyle w:val="Standard"/>
        <w:jc w:val="both"/>
        <w:rPr>
          <w:color w:val="000000"/>
        </w:rPr>
      </w:pPr>
      <w:r w:rsidRPr="00C103B3">
        <w:rPr>
          <w:b/>
          <w:bCs/>
          <w:color w:val="000000"/>
        </w:rPr>
        <w:t>Назначение платежа:</w:t>
      </w:r>
      <w:r w:rsidR="00C53065" w:rsidRPr="00C103B3">
        <w:rPr>
          <w:color w:val="000000"/>
        </w:rPr>
        <w:t xml:space="preserve"> «Внесение задатка дата___ аукциона лот</w:t>
      </w:r>
      <w:r w:rsidRPr="00C103B3">
        <w:rPr>
          <w:color w:val="000000"/>
        </w:rPr>
        <w:t xml:space="preserve"> №, без НДС».</w:t>
      </w:r>
    </w:p>
    <w:p w14:paraId="0BC9EA8C" w14:textId="77777777" w:rsidR="00202DA0" w:rsidRPr="00C103B3" w:rsidRDefault="00202DA0" w:rsidP="00C103B3">
      <w:pPr>
        <w:pStyle w:val="Standard"/>
        <w:jc w:val="both"/>
      </w:pPr>
    </w:p>
    <w:p w14:paraId="1A09F142" w14:textId="1255E96A" w:rsidR="00A91944" w:rsidRPr="00C103B3" w:rsidRDefault="00A91944" w:rsidP="00C103B3">
      <w:pPr>
        <w:pStyle w:val="Standard"/>
        <w:jc w:val="both"/>
      </w:pPr>
      <w:r w:rsidRPr="00C103B3">
        <w:rPr>
          <w:color w:val="000000"/>
        </w:rPr>
        <w:t xml:space="preserve">   Операции по перечислению денежных средств на аналитическом счете Оператора электронной площадки в соответс</w:t>
      </w:r>
      <w:r w:rsidR="00FB2FC7" w:rsidRPr="00C103B3">
        <w:rPr>
          <w:color w:val="000000"/>
        </w:rPr>
        <w:t xml:space="preserve">твии Регламентом и Инструкциям </w:t>
      </w:r>
      <w:r w:rsidRPr="00C103B3">
        <w:rPr>
          <w:color w:val="000000"/>
        </w:rPr>
        <w:t>учитываются на аналитическом счете Заявителя, открытом Оператором электронной площадки. Денежные средства в разм</w:t>
      </w:r>
      <w:r w:rsidR="00FB2FC7" w:rsidRPr="00C103B3">
        <w:rPr>
          <w:color w:val="000000"/>
        </w:rPr>
        <w:t>ере, равном задатку, указанному</w:t>
      </w:r>
      <w:r w:rsidRPr="00C103B3">
        <w:rPr>
          <w:color w:val="000000"/>
        </w:rPr>
        <w:t xml:space="preserve"> Извещении, блокируются Оператором электронной площадки на аналитическом счете Заявителя в соответствии с Регламентом и Инструкциями. Основанием для блокирования денежных средств является Заявка, направленная Оператору электронной площадки. Заблокированные на аналитическом счете Заявителя денежные средства являются задатком.  </w:t>
      </w:r>
    </w:p>
    <w:p w14:paraId="0A793D08" w14:textId="5DE3736E" w:rsidR="00A91944" w:rsidRPr="00C103B3" w:rsidRDefault="00A91944" w:rsidP="00C103B3">
      <w:pPr>
        <w:pStyle w:val="Standard"/>
        <w:jc w:val="both"/>
      </w:pPr>
      <w:r w:rsidRPr="00C103B3">
        <w:rPr>
          <w:b/>
          <w:color w:val="000000"/>
        </w:rPr>
        <w:t xml:space="preserve">    Данное информационное сообщение является публичной офертой для заключения догово</w:t>
      </w:r>
      <w:r w:rsidR="00FB2FC7" w:rsidRPr="00C103B3">
        <w:rPr>
          <w:b/>
          <w:color w:val="000000"/>
        </w:rPr>
        <w:t xml:space="preserve">ра о задатке в соответствии со </w:t>
      </w:r>
      <w:r w:rsidRPr="00C103B3">
        <w:rPr>
          <w:b/>
          <w:color w:val="000000"/>
        </w:rPr>
        <w:t>статьей 437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14:paraId="3F9F7C17" w14:textId="6C3EC2E4" w:rsidR="00A91944" w:rsidRPr="00C103B3" w:rsidRDefault="00A91944" w:rsidP="00C103B3">
      <w:pPr>
        <w:pStyle w:val="Standard"/>
        <w:ind w:firstLine="284"/>
        <w:jc w:val="both"/>
      </w:pPr>
      <w:r w:rsidRPr="00C103B3">
        <w:t>Задаток, перечисленный победителем аукциона, засчитывается в оплату имущества.</w:t>
      </w:r>
    </w:p>
    <w:p w14:paraId="6468545F" w14:textId="73E6E185" w:rsidR="00A91944" w:rsidRPr="00C103B3" w:rsidRDefault="00A91944" w:rsidP="00C103B3">
      <w:pPr>
        <w:pStyle w:val="Standard"/>
        <w:jc w:val="both"/>
      </w:pPr>
      <w:r w:rsidRPr="00C103B3">
        <w:rPr>
          <w:color w:val="000000"/>
          <w:lang w:eastAsia="en-US"/>
        </w:rPr>
        <w:t xml:space="preserve">  </w:t>
      </w:r>
      <w:r w:rsidR="002D68AC">
        <w:rPr>
          <w:color w:val="000000"/>
          <w:lang w:eastAsia="en-US"/>
        </w:rPr>
        <w:t xml:space="preserve">   </w:t>
      </w:r>
      <w:r w:rsidRPr="00C103B3">
        <w:rPr>
          <w:color w:val="000000"/>
          <w:lang w:eastAsia="en-US"/>
        </w:rPr>
        <w:t>Документом, подтверждающим поступление задатка на счет, указанный в Извещении, является выписка с этого счета, предоставляемая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1179AE6F" w14:textId="77777777" w:rsidR="00A91944" w:rsidRPr="00C103B3" w:rsidRDefault="00A91944" w:rsidP="00C103B3">
      <w:pPr>
        <w:pStyle w:val="Standard"/>
        <w:ind w:firstLine="284"/>
        <w:jc w:val="both"/>
      </w:pPr>
      <w:r w:rsidRPr="00C103B3">
        <w:rPr>
          <w:lang w:eastAsia="en-US"/>
        </w:rPr>
        <w:t>Денежные средства, перечисленные по платежным поручениям (квитанциям) об оплате задатка, оформленным не в соответствии с указанными требованиями, будут считаться ошибочно перечисленными денежными средствами и возращены на счет плательщика.</w:t>
      </w:r>
    </w:p>
    <w:p w14:paraId="04259DB6" w14:textId="77777777" w:rsidR="00A91944" w:rsidRPr="00C103B3" w:rsidRDefault="00A91944" w:rsidP="00C103B3">
      <w:pPr>
        <w:pStyle w:val="Standard"/>
        <w:ind w:firstLine="284"/>
        <w:jc w:val="both"/>
      </w:pPr>
      <w:r w:rsidRPr="00C103B3">
        <w:rPr>
          <w:lang w:eastAsia="en-US"/>
        </w:rPr>
        <w:t>При уклонении или отказе победителя аукциона от заключения в установленный срок договора  результаты аукциона  аннулируются, победитель утрачивает право на заключение указанного договора, задаток ему не возвращается.</w:t>
      </w:r>
    </w:p>
    <w:p w14:paraId="32200A3D" w14:textId="77777777" w:rsidR="00A91944" w:rsidRPr="00C103B3" w:rsidRDefault="00A91944" w:rsidP="00C103B3">
      <w:pPr>
        <w:pStyle w:val="Standard"/>
        <w:ind w:firstLine="360"/>
        <w:jc w:val="both"/>
      </w:pPr>
      <w:r w:rsidRPr="00C103B3">
        <w:t>Лицам, перечислившим задаток для участия в аукционе, денежные средства возвращаются в следующем порядке:</w:t>
      </w:r>
    </w:p>
    <w:p w14:paraId="123585B4" w14:textId="5A700FE4" w:rsidR="00A91944" w:rsidRPr="00C103B3" w:rsidRDefault="002E2164" w:rsidP="00C103B3">
      <w:pPr>
        <w:pStyle w:val="Standard"/>
        <w:ind w:firstLine="360"/>
        <w:jc w:val="both"/>
      </w:pPr>
      <w:r>
        <w:t xml:space="preserve">а) в течение 3 рабочих дней со дня подписания протокола о результатах аукциона электронная площадка возвращает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победителем аукциона. </w:t>
      </w:r>
    </w:p>
    <w:p w14:paraId="2A56FF11" w14:textId="77777777" w:rsidR="00A91944" w:rsidRPr="007643A2" w:rsidRDefault="00A91944" w:rsidP="00C103B3">
      <w:pPr>
        <w:pStyle w:val="Standard"/>
        <w:ind w:firstLine="360"/>
        <w:jc w:val="both"/>
      </w:pPr>
      <w:r w:rsidRPr="007643A2">
        <w:t>б) претендентам, не допущенным к участию в аукционе, - в течение   3 календарных дней со дня подписания протокола о признании претендентов участниками аукциона.</w:t>
      </w:r>
    </w:p>
    <w:p w14:paraId="6683FD40" w14:textId="6E5B13AF" w:rsidR="00A91944" w:rsidRPr="007643A2" w:rsidRDefault="00A91944" w:rsidP="00C103B3">
      <w:pPr>
        <w:pStyle w:val="Standard"/>
        <w:ind w:firstLine="360"/>
        <w:jc w:val="both"/>
      </w:pPr>
      <w:r w:rsidRPr="007643A2">
        <w:t xml:space="preserve">в)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3 </w:t>
      </w:r>
      <w:r w:rsidR="00A65FFC">
        <w:t xml:space="preserve">рабочих </w:t>
      </w:r>
      <w:r w:rsidRPr="007643A2">
        <w:t>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14:paraId="7097646D" w14:textId="7B669171"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Информация по внесению, блокированию и прекращению блокирования денежных средств в качестве задатка указана также в Инструкции электронной площадки.</w:t>
      </w:r>
    </w:p>
    <w:p w14:paraId="2D462FC8" w14:textId="57BDD957" w:rsidR="007B254E" w:rsidRPr="00C103B3"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 xml:space="preserve">Задаток, внесенный лицом, признанным победителем аукциона (далее – Победитель), а также задаток внесенный иным лицом, с которым договор аренды земельного участка заключается в </w:t>
      </w:r>
      <w:r w:rsidR="00EE46C8">
        <w:rPr>
          <w:color w:val="000000"/>
        </w:rPr>
        <w:t xml:space="preserve">соответствии с пунктами 13, 14, 20 или 25 </w:t>
      </w:r>
      <w:r w:rsidRPr="00C103B3">
        <w:rPr>
          <w:color w:val="000000"/>
        </w:rPr>
        <w:t xml:space="preserve">статьи 39.12 Земельного кодекса Российской Федерации, засчитываются в счет арендной платы за Земельный участок. </w:t>
      </w:r>
      <w:r w:rsidR="00EE46C8">
        <w:rPr>
          <w:color w:val="000000"/>
        </w:rPr>
        <w:t>Задатки, внесенные этими лицами,</w:t>
      </w:r>
      <w:r w:rsidR="00E902D2">
        <w:rPr>
          <w:color w:val="000000"/>
        </w:rPr>
        <w:t xml:space="preserve"> не заключившими в установленном</w:t>
      </w:r>
      <w:r w:rsidR="00EE46C8">
        <w:rPr>
          <w:color w:val="000000"/>
        </w:rPr>
        <w:t xml:space="preserve"> в ст.39.12 Земельного кодекса порядке  договора аренды земельного участка вследствие у</w:t>
      </w:r>
      <w:r w:rsidR="00E902D2">
        <w:rPr>
          <w:color w:val="000000"/>
        </w:rPr>
        <w:t>клонения от заключения указанного договора</w:t>
      </w:r>
      <w:r w:rsidR="00EE46C8">
        <w:rPr>
          <w:color w:val="000000"/>
        </w:rPr>
        <w:t xml:space="preserve">, не возвращаются.  </w:t>
      </w:r>
      <w:r w:rsidRPr="00C103B3">
        <w:rPr>
          <w:color w:val="000000"/>
        </w:rPr>
        <w:t>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w:t>
      </w:r>
    </w:p>
    <w:p w14:paraId="5C8822BC" w14:textId="77777777" w:rsidR="007B254E" w:rsidRPr="00C103B3" w:rsidRDefault="007B254E" w:rsidP="00C103B3">
      <w:pPr>
        <w:pStyle w:val="Standard"/>
        <w:jc w:val="both"/>
        <w:rPr>
          <w:color w:val="000000"/>
        </w:rPr>
      </w:pPr>
    </w:p>
    <w:p w14:paraId="7B404022" w14:textId="2F98574C" w:rsidR="007B254E" w:rsidRPr="00C103B3" w:rsidRDefault="002D68AC" w:rsidP="00C103B3">
      <w:pPr>
        <w:pStyle w:val="Standard"/>
        <w:jc w:val="both"/>
        <w:rPr>
          <w:b/>
          <w:bCs/>
          <w:color w:val="000000"/>
          <w:sz w:val="22"/>
          <w:szCs w:val="22"/>
        </w:rPr>
      </w:pPr>
      <w:r>
        <w:rPr>
          <w:color w:val="FF0000"/>
          <w:sz w:val="22"/>
          <w:szCs w:val="22"/>
        </w:rPr>
        <w:lastRenderedPageBreak/>
        <w:t xml:space="preserve">       </w:t>
      </w:r>
      <w:r w:rsidR="007B254E" w:rsidRPr="00C103B3">
        <w:rPr>
          <w:color w:val="FF0000"/>
          <w:sz w:val="22"/>
          <w:szCs w:val="22"/>
        </w:rPr>
        <w:t xml:space="preserve">Внимание! </w:t>
      </w:r>
      <w:r w:rsidR="007B254E" w:rsidRPr="00C103B3">
        <w:rPr>
          <w:color w:val="000000"/>
          <w:sz w:val="22"/>
          <w:szCs w:val="22"/>
        </w:rPr>
        <w:t>Для подачи заявки на участие в аукционе в соответствии с Регламентом и Инструкциями</w:t>
      </w:r>
      <w:r w:rsidR="007B254E" w:rsidRPr="00C103B3">
        <w:rPr>
          <w:color w:val="000000"/>
          <w:sz w:val="22"/>
          <w:szCs w:val="22"/>
        </w:rPr>
        <w:br/>
        <w:t>установлено требование о внесении Гарантийного обеспечения оплаты оказания услуг.</w:t>
      </w:r>
      <w:r w:rsidR="007B254E" w:rsidRPr="00C103B3">
        <w:rPr>
          <w:color w:val="000000"/>
          <w:sz w:val="22"/>
          <w:szCs w:val="22"/>
        </w:rPr>
        <w:br/>
        <w:t>В целях исполнения требований о внесении Гарантийного обеспечения оплаты</w:t>
      </w:r>
      <w:r w:rsidR="007B254E" w:rsidRPr="00C103B3">
        <w:rPr>
          <w:color w:val="000000"/>
          <w:sz w:val="22"/>
          <w:szCs w:val="22"/>
        </w:rPr>
        <w:br/>
        <w:t>оказания услуг Заявитель обеспечивает наличие денежных средства на счёте Оператора</w:t>
      </w:r>
      <w:r w:rsidR="007B254E" w:rsidRPr="00C103B3">
        <w:rPr>
          <w:color w:val="000000"/>
          <w:sz w:val="22"/>
          <w:szCs w:val="22"/>
        </w:rPr>
        <w:br/>
        <w:t>электронной площадки в размере, установленном в соответствии Регламентом и Инструкциями</w:t>
      </w:r>
      <w:r w:rsidR="007B254E" w:rsidRPr="00C103B3">
        <w:rPr>
          <w:color w:val="000000"/>
          <w:sz w:val="22"/>
          <w:szCs w:val="22"/>
        </w:rPr>
        <w:br/>
        <w:t>и размещенном по адресу в информационно-телекоммуникационной сети «Интернет»:</w:t>
      </w:r>
      <w:r w:rsidR="007B254E" w:rsidRPr="00C103B3">
        <w:rPr>
          <w:color w:val="000000"/>
          <w:sz w:val="22"/>
          <w:szCs w:val="22"/>
        </w:rPr>
        <w:br/>
      </w:r>
      <w:r w:rsidR="007B254E" w:rsidRPr="00C103B3">
        <w:rPr>
          <w:color w:val="0000FF"/>
          <w:sz w:val="22"/>
          <w:szCs w:val="22"/>
        </w:rPr>
        <w:t xml:space="preserve">https://www.rts-tender.ru/tariffs/platform-property-sales-tariffs </w:t>
      </w:r>
      <w:r w:rsidR="007B254E" w:rsidRPr="00C103B3">
        <w:rPr>
          <w:color w:val="000000"/>
          <w:sz w:val="22"/>
          <w:szCs w:val="22"/>
        </w:rPr>
        <w:t>.</w:t>
      </w:r>
      <w:r w:rsidR="007B254E" w:rsidRPr="00C103B3">
        <w:rPr>
          <w:color w:val="000000"/>
          <w:sz w:val="22"/>
          <w:szCs w:val="22"/>
        </w:rPr>
        <w:br/>
        <w:t>Перечисление денежных средств на счёт Оператора электронной площадки производится в соответствии с Регламентом и Инструкциями, по следующим реквизитам:</w:t>
      </w:r>
      <w:r w:rsidR="007B254E" w:rsidRPr="00C103B3">
        <w:rPr>
          <w:color w:val="000000"/>
          <w:sz w:val="22"/>
          <w:szCs w:val="22"/>
        </w:rPr>
        <w:br/>
      </w:r>
    </w:p>
    <w:p w14:paraId="136D4321" w14:textId="5D02855F" w:rsidR="007B254E" w:rsidRPr="00C103B3" w:rsidRDefault="007B254E" w:rsidP="00C103B3">
      <w:pPr>
        <w:pStyle w:val="Standard"/>
        <w:rPr>
          <w:b/>
          <w:bCs/>
          <w:color w:val="000000"/>
          <w:sz w:val="22"/>
          <w:szCs w:val="22"/>
        </w:rPr>
      </w:pPr>
      <w:r w:rsidRPr="00C103B3">
        <w:rPr>
          <w:b/>
          <w:bCs/>
          <w:color w:val="000000"/>
          <w:sz w:val="22"/>
          <w:szCs w:val="22"/>
        </w:rPr>
        <w:t xml:space="preserve">Получатель платежа: </w:t>
      </w:r>
      <w:r w:rsidRPr="00C103B3">
        <w:rPr>
          <w:color w:val="000000"/>
          <w:sz w:val="22"/>
          <w:szCs w:val="22"/>
        </w:rPr>
        <w:t>Общество с ограниченной ответственностью «РТС-тендер»</w:t>
      </w:r>
      <w:r w:rsidRPr="00C103B3">
        <w:rPr>
          <w:color w:val="000000"/>
          <w:sz w:val="22"/>
          <w:szCs w:val="22"/>
        </w:rPr>
        <w:br/>
      </w:r>
      <w:r w:rsidRPr="00C103B3">
        <w:rPr>
          <w:b/>
          <w:bCs/>
          <w:color w:val="000000"/>
          <w:sz w:val="22"/>
          <w:szCs w:val="22"/>
        </w:rPr>
        <w:t xml:space="preserve">Банковские реквизиты: </w:t>
      </w:r>
      <w:r w:rsidRPr="00C103B3">
        <w:rPr>
          <w:color w:val="000000"/>
          <w:sz w:val="22"/>
          <w:szCs w:val="22"/>
        </w:rPr>
        <w:t>Филиал «Корпоративный» ПАО «Совкомбанк»</w:t>
      </w:r>
      <w:r w:rsidRPr="00C103B3">
        <w:rPr>
          <w:color w:val="000000"/>
          <w:sz w:val="22"/>
          <w:szCs w:val="22"/>
        </w:rPr>
        <w:br/>
        <w:t>БИК 044525360</w:t>
      </w:r>
      <w:r w:rsidRPr="00C103B3">
        <w:rPr>
          <w:color w:val="000000"/>
          <w:sz w:val="22"/>
          <w:szCs w:val="22"/>
        </w:rPr>
        <w:br/>
        <w:t>Расчётный счёт: 40702810512030016362</w:t>
      </w:r>
      <w:r w:rsidRPr="00C103B3">
        <w:rPr>
          <w:color w:val="000000"/>
          <w:sz w:val="22"/>
          <w:szCs w:val="22"/>
        </w:rPr>
        <w:br/>
        <w:t>Корр. счёт 30101810445250000360</w:t>
      </w:r>
      <w:r w:rsidRPr="00C103B3">
        <w:rPr>
          <w:color w:val="000000"/>
          <w:sz w:val="22"/>
          <w:szCs w:val="22"/>
        </w:rPr>
        <w:br/>
        <w:t>ИНН 7710357167 КПП 773001001</w:t>
      </w:r>
      <w:r w:rsidRPr="00C103B3">
        <w:rPr>
          <w:color w:val="000000"/>
          <w:sz w:val="22"/>
          <w:szCs w:val="22"/>
        </w:rPr>
        <w:br/>
      </w:r>
      <w:r w:rsidRPr="00C103B3">
        <w:rPr>
          <w:b/>
          <w:bCs/>
          <w:color w:val="000000"/>
          <w:sz w:val="22"/>
          <w:szCs w:val="22"/>
        </w:rPr>
        <w:t>Назначение платежа:</w:t>
      </w:r>
      <w:r w:rsidRPr="00C103B3">
        <w:rPr>
          <w:color w:val="000000"/>
          <w:sz w:val="22"/>
          <w:szCs w:val="22"/>
        </w:rPr>
        <w:br/>
      </w:r>
      <w:r w:rsidRPr="00C103B3">
        <w:rPr>
          <w:b/>
          <w:bCs/>
          <w:color w:val="000000"/>
          <w:sz w:val="22"/>
          <w:szCs w:val="22"/>
        </w:rPr>
        <w:t>«Внесение гарантийного обеспечения по Соглашению о внесении гарантийного обеспечения,</w:t>
      </w:r>
      <w:r w:rsidRPr="00C103B3">
        <w:rPr>
          <w:color w:val="000000"/>
          <w:sz w:val="22"/>
          <w:szCs w:val="22"/>
        </w:rPr>
        <w:br/>
      </w:r>
      <w:r w:rsidRPr="00C103B3">
        <w:rPr>
          <w:b/>
          <w:bCs/>
          <w:color w:val="000000"/>
          <w:sz w:val="22"/>
          <w:szCs w:val="22"/>
        </w:rPr>
        <w:t>№ аналитического счета _________, без НДС»</w:t>
      </w:r>
    </w:p>
    <w:p w14:paraId="5E30F5D5" w14:textId="17AB7602" w:rsidR="007B254E" w:rsidRPr="00C103B3" w:rsidRDefault="007B254E" w:rsidP="00C103B3">
      <w:pPr>
        <w:pStyle w:val="Standard"/>
      </w:pPr>
    </w:p>
    <w:p w14:paraId="164B58D9" w14:textId="77777777" w:rsidR="00A91944" w:rsidRPr="00C103B3" w:rsidRDefault="00A91944" w:rsidP="00C103B3">
      <w:pPr>
        <w:pStyle w:val="Standard"/>
        <w:jc w:val="center"/>
        <w:rPr>
          <w:b/>
          <w:bCs/>
        </w:rPr>
      </w:pPr>
      <w:r w:rsidRPr="00C103B3">
        <w:rPr>
          <w:b/>
          <w:bCs/>
          <w:color w:val="000000"/>
        </w:rPr>
        <w:t>Порядок рассмотрения заявок</w:t>
      </w:r>
    </w:p>
    <w:p w14:paraId="639C321B" w14:textId="77777777" w:rsidR="00A91944" w:rsidRPr="00C103B3" w:rsidRDefault="00A91944" w:rsidP="00C103B3">
      <w:pPr>
        <w:pStyle w:val="Standard"/>
        <w:jc w:val="center"/>
        <w:rPr>
          <w:b/>
          <w:bCs/>
        </w:rPr>
      </w:pPr>
    </w:p>
    <w:p w14:paraId="7A3B1544" w14:textId="6AA43B21" w:rsidR="00A91944" w:rsidRPr="00C103B3" w:rsidRDefault="002D68AC" w:rsidP="00C103B3">
      <w:pPr>
        <w:pStyle w:val="Standard"/>
        <w:jc w:val="both"/>
      </w:pPr>
      <w:r>
        <w:rPr>
          <w:color w:val="000000"/>
        </w:rPr>
        <w:t xml:space="preserve">          </w:t>
      </w:r>
      <w:r w:rsidR="00A91944" w:rsidRPr="00C103B3">
        <w:rPr>
          <w:color w:val="000000"/>
        </w:rPr>
        <w:t>Аукционная комиссия</w:t>
      </w:r>
      <w:r w:rsidR="001D79A3">
        <w:rPr>
          <w:color w:val="000000"/>
        </w:rPr>
        <w:t xml:space="preserve"> 1 июня</w:t>
      </w:r>
      <w:r w:rsidR="00333CC9">
        <w:t xml:space="preserve"> 2026</w:t>
      </w:r>
      <w:r w:rsidR="00A91944" w:rsidRPr="00C103B3">
        <w:t xml:space="preserve"> года </w:t>
      </w:r>
      <w:r w:rsidR="00A91944" w:rsidRPr="00C103B3">
        <w:rPr>
          <w:color w:val="00FFFF"/>
        </w:rPr>
        <w:t xml:space="preserve">- </w:t>
      </w:r>
      <w:r w:rsidR="00A91944" w:rsidRPr="00C103B3">
        <w:rPr>
          <w:color w:val="000000"/>
        </w:rPr>
        <w:t>рассматривает Заявки и прилагаемые к ней документы на предмет соответствия требованиям, установленным Извещением, ст.39.12 и ст.39.13 Земельного кодекса РФ; - принимает решение о допуске к участию в аукционе и признании Заявителей Участниками или об отказе в допуске Заявителей к участию в аукционе, которое оформляется Протоколом рассмотрения заявок на участие в аукционе, подписываемым всеми присутствующими членами Аукционной комиссией.</w:t>
      </w:r>
    </w:p>
    <w:p w14:paraId="47ABBB47" w14:textId="4E98AD84"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Заявитель не допускается к участию в аукционе в следующих случаях:</w:t>
      </w:r>
    </w:p>
    <w:p w14:paraId="223C6A16" w14:textId="52458E6C" w:rsidR="00A91944" w:rsidRPr="00C103B3" w:rsidRDefault="00A91944" w:rsidP="00C103B3">
      <w:pPr>
        <w:pStyle w:val="Standard"/>
        <w:jc w:val="both"/>
      </w:pPr>
      <w:r w:rsidRPr="00C103B3">
        <w:rPr>
          <w:color w:val="000000"/>
        </w:rPr>
        <w:t>- непредставление необходимых для участия в аукционе документов или представление недостоверных сведений;</w:t>
      </w:r>
    </w:p>
    <w:p w14:paraId="02BE98ED" w14:textId="712DFC74" w:rsidR="00A91944" w:rsidRPr="00C103B3" w:rsidRDefault="00A91944" w:rsidP="00C103B3">
      <w:pPr>
        <w:pStyle w:val="Standard"/>
        <w:jc w:val="both"/>
      </w:pPr>
      <w:r w:rsidRPr="00C103B3">
        <w:rPr>
          <w:color w:val="000000"/>
        </w:rPr>
        <w:t xml:space="preserve">- </w:t>
      </w:r>
      <w:r w:rsidR="00FB2FC7" w:rsidRPr="00C103B3">
        <w:rPr>
          <w:color w:val="000000"/>
        </w:rPr>
        <w:t>не поступление</w:t>
      </w:r>
      <w:r w:rsidRPr="00C103B3">
        <w:rPr>
          <w:color w:val="000000"/>
        </w:rPr>
        <w:t xml:space="preserve"> задатка на дату рассмотрения Заявок на участие в аукционе;</w:t>
      </w:r>
    </w:p>
    <w:p w14:paraId="64FD61C9" w14:textId="77777777" w:rsidR="00A91944" w:rsidRPr="00C103B3" w:rsidRDefault="00A91944" w:rsidP="00C103B3">
      <w:pPr>
        <w:pStyle w:val="Standard"/>
        <w:jc w:val="both"/>
      </w:pPr>
      <w:r w:rsidRPr="00C103B3">
        <w:rPr>
          <w:color w:val="000000"/>
        </w:rPr>
        <w:t>- подача Заявки лицом,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w:t>
      </w:r>
    </w:p>
    <w:p w14:paraId="679D43DF" w14:textId="77777777" w:rsidR="00A91944" w:rsidRPr="00C103B3" w:rsidRDefault="00A91944" w:rsidP="00C103B3">
      <w:pPr>
        <w:pStyle w:val="Standard"/>
        <w:jc w:val="both"/>
      </w:pPr>
      <w:r w:rsidRPr="00C103B3">
        <w:rPr>
          <w:color w:val="000000"/>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1741A96A" w14:textId="370F1829" w:rsidR="00A91944"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По результатам рассмотрения Аукционной комиссией Заявок Оператор электронной площадки в соответствии с Регламентом и Инструкциями: - направляет Заявителям, допущенным к участию в аукционе и признанным Участниками и Заявителям, не допущенным к участию в аукционе, уведомления о принятых в их отношении решениях, не по</w:t>
      </w:r>
      <w:r w:rsidR="00FB2FC7" w:rsidRPr="00C103B3">
        <w:rPr>
          <w:color w:val="000000"/>
        </w:rPr>
        <w:t>зднее дня, следующего</w:t>
      </w:r>
      <w:r w:rsidRPr="00C103B3">
        <w:rPr>
          <w:color w:val="000000"/>
        </w:rPr>
        <w:t xml:space="preserve"> после </w:t>
      </w:r>
      <w:r w:rsidR="00A65FFC">
        <w:rPr>
          <w:color w:val="000000"/>
        </w:rPr>
        <w:t xml:space="preserve">дня </w:t>
      </w:r>
      <w:r w:rsidRPr="00C103B3">
        <w:rPr>
          <w:color w:val="000000"/>
        </w:rPr>
        <w:t>подписания Протокол</w:t>
      </w:r>
      <w:r w:rsidR="009675AB">
        <w:rPr>
          <w:color w:val="000000"/>
        </w:rPr>
        <w:t>а</w:t>
      </w:r>
      <w:r w:rsidRPr="00C103B3">
        <w:rPr>
          <w:color w:val="000000"/>
        </w:rPr>
        <w:t xml:space="preserve"> рассмотрения заявок на участие в аук</w:t>
      </w:r>
      <w:r w:rsidR="009675AB">
        <w:rPr>
          <w:color w:val="000000"/>
        </w:rPr>
        <w:t>ционе.</w:t>
      </w:r>
    </w:p>
    <w:p w14:paraId="302F62DF" w14:textId="3E032E15" w:rsidR="009675AB" w:rsidRDefault="009675AB" w:rsidP="009675AB">
      <w:pPr>
        <w:pStyle w:val="Standard"/>
        <w:jc w:val="both"/>
      </w:pPr>
      <w: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w:t>
      </w:r>
      <w:r w:rsidR="009E11AB">
        <w:t>ного дня со дня их рассмотрения и размещается на официальном сайте не позднее чем на следующий день после подписания протокола</w:t>
      </w:r>
      <w:r>
        <w:t>. (</w:t>
      </w:r>
      <w:hyperlink r:id="rId9" w:history="1">
        <w:r w:rsidR="005A6CE2" w:rsidRPr="00B16623">
          <w:rPr>
            <w:rStyle w:val="ae"/>
          </w:rPr>
          <w:t>https://torgi.gov.ru/new/</w:t>
        </w:r>
      </w:hyperlink>
      <w:r>
        <w:t>).</w:t>
      </w:r>
    </w:p>
    <w:p w14:paraId="6A1C460B" w14:textId="77777777" w:rsidR="005A6CE2" w:rsidRDefault="005A6CE2" w:rsidP="009675AB">
      <w:pPr>
        <w:pStyle w:val="Standard"/>
        <w:jc w:val="both"/>
      </w:pPr>
    </w:p>
    <w:p w14:paraId="4D0D1475" w14:textId="77777777" w:rsidR="00A91944" w:rsidRPr="00C103B3" w:rsidRDefault="00A91944" w:rsidP="00C103B3">
      <w:pPr>
        <w:pStyle w:val="Standard"/>
        <w:jc w:val="center"/>
      </w:pPr>
      <w:r w:rsidRPr="00C103B3">
        <w:rPr>
          <w:b/>
          <w:bCs/>
          <w:color w:val="000000"/>
        </w:rPr>
        <w:t>Порядок проведения аукциона</w:t>
      </w:r>
    </w:p>
    <w:p w14:paraId="09D6BB40" w14:textId="77777777" w:rsidR="00A91944" w:rsidRPr="00C103B3" w:rsidRDefault="00A91944" w:rsidP="00C103B3">
      <w:pPr>
        <w:pStyle w:val="Standard"/>
        <w:tabs>
          <w:tab w:val="left" w:pos="142"/>
        </w:tabs>
        <w:jc w:val="both"/>
        <w:rPr>
          <w:i/>
          <w:color w:val="000000"/>
        </w:rPr>
      </w:pPr>
      <w:r w:rsidRPr="00C103B3">
        <w:rPr>
          <w:color w:val="000000"/>
          <w:u w:val="single"/>
        </w:rPr>
        <w:t>Место проведения аукциона</w:t>
      </w:r>
      <w:r w:rsidRPr="00C103B3">
        <w:rPr>
          <w:color w:val="000000"/>
        </w:rPr>
        <w:t>: электронная площадка www.rts-tender.ru.</w:t>
      </w:r>
    </w:p>
    <w:p w14:paraId="0DDA4B90" w14:textId="30A3AFD9" w:rsidR="00A91944" w:rsidRPr="00C103B3" w:rsidRDefault="00A91944" w:rsidP="00C103B3">
      <w:pPr>
        <w:pStyle w:val="Standard"/>
        <w:tabs>
          <w:tab w:val="left" w:pos="142"/>
        </w:tabs>
        <w:jc w:val="both"/>
        <w:rPr>
          <w:i/>
          <w:color w:val="000000"/>
        </w:rPr>
      </w:pPr>
      <w:r w:rsidRPr="00C103B3">
        <w:rPr>
          <w:color w:val="000000"/>
          <w:u w:val="single"/>
        </w:rPr>
        <w:t>Дата и время начала проведения аукциона</w:t>
      </w:r>
      <w:r w:rsidRPr="00C103B3">
        <w:rPr>
          <w:color w:val="000000"/>
        </w:rPr>
        <w:t>:</w:t>
      </w:r>
      <w:r w:rsidR="001D79A3">
        <w:rPr>
          <w:color w:val="000000"/>
        </w:rPr>
        <w:t xml:space="preserve"> 02 июня</w:t>
      </w:r>
      <w:r w:rsidR="00EA2E52">
        <w:t xml:space="preserve"> </w:t>
      </w:r>
      <w:r w:rsidR="00333CC9">
        <w:t>2026</w:t>
      </w:r>
      <w:r w:rsidRPr="006C168B">
        <w:t xml:space="preserve"> в 09 час. 00 мин.</w:t>
      </w:r>
    </w:p>
    <w:p w14:paraId="2A081B84" w14:textId="77777777" w:rsidR="00CB0E1D"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 xml:space="preserve">Проведение аукциона в соответствии с Регламентом и Инструкциями обеспечивается Оператором электронной площадки. В аукционе могут участвовать только Заявители, </w:t>
      </w:r>
    </w:p>
    <w:p w14:paraId="0A918777" w14:textId="14146F72" w:rsidR="00A91944" w:rsidRPr="00C103B3" w:rsidRDefault="00A91944" w:rsidP="00C103B3">
      <w:pPr>
        <w:pStyle w:val="Standard"/>
        <w:jc w:val="both"/>
      </w:pPr>
      <w:r w:rsidRPr="00C103B3">
        <w:rPr>
          <w:color w:val="000000"/>
        </w:rPr>
        <w:t>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w:t>
      </w:r>
    </w:p>
    <w:p w14:paraId="0C06A3E5" w14:textId="2947D49F"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Информация по участию в аукционе указана </w:t>
      </w:r>
      <w:r w:rsidR="00E902D2">
        <w:rPr>
          <w:color w:val="000000"/>
        </w:rPr>
        <w:t xml:space="preserve">в </w:t>
      </w:r>
      <w:r w:rsidRPr="00C103B3">
        <w:rPr>
          <w:color w:val="000000"/>
        </w:rPr>
        <w:t>Инструкции.</w:t>
      </w:r>
    </w:p>
    <w:p w14:paraId="75CA3C7D" w14:textId="77777777" w:rsidR="00A91944" w:rsidRPr="00C103B3" w:rsidRDefault="00A91944" w:rsidP="00C103B3">
      <w:pPr>
        <w:pStyle w:val="Standard"/>
        <w:jc w:val="both"/>
      </w:pPr>
      <w:r w:rsidRPr="00C103B3">
        <w:rPr>
          <w:color w:val="000000"/>
        </w:rPr>
        <w:t>ВНИМАНИЕ! Для корректности участия в процедуре торгов, необходимо осуществить вход на электронную площадку по электронной подписи! Процедура аукциона проводится в день и время, указанные в Извещении о проведении аукциона. Время проведения аукциона не должно совпадать со временем проведения профилактических работ на электронной площадке.</w:t>
      </w:r>
    </w:p>
    <w:p w14:paraId="20A3EC81" w14:textId="77777777" w:rsidR="005A6CE2"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Аукцион проводится путем повышения Начальной цены Предмета аукциона на «шаг аукциона». Если в течение 10 (десяти) минут со времени начала проведения процедуры аукциона не поступило ни одного предложения о цене Предмета аукциона, которое предусматривало бы более высок</w:t>
      </w:r>
      <w:r w:rsidR="00FB2FC7" w:rsidRPr="00C103B3">
        <w:rPr>
          <w:color w:val="000000"/>
        </w:rPr>
        <w:t xml:space="preserve">ую цену </w:t>
      </w:r>
      <w:r w:rsidRPr="00C103B3">
        <w:rPr>
          <w:color w:val="000000"/>
        </w:rPr>
        <w:t xml:space="preserve">Предмета аукциона, аукцион завершается с помощью программных и технических средств электронной площадки.  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 (десять) минут.  Аукцион завершается с помощью программных и технических средств электронной площадки, если в течение 10 (десяти) минут после поступления последнего предложения о цене Предмета аукциона ни один Участник не сделал предложение о цене Предмета аукциона, которое предусматривало бы более высокую цену Предмета аукциона.           </w:t>
      </w:r>
    </w:p>
    <w:p w14:paraId="6A7F7F5E" w14:textId="37EC7194" w:rsidR="00A91944" w:rsidRDefault="005A6CE2" w:rsidP="00C103B3">
      <w:pPr>
        <w:pStyle w:val="Standard"/>
        <w:jc w:val="both"/>
        <w:rPr>
          <w:color w:val="000000"/>
        </w:rPr>
      </w:pPr>
      <w:r>
        <w:rPr>
          <w:color w:val="000000"/>
        </w:rPr>
        <w:t xml:space="preserve">       </w:t>
      </w:r>
      <w:r w:rsidR="00A91944" w:rsidRPr="00C103B3">
        <w:rPr>
          <w:color w:val="000000"/>
        </w:rPr>
        <w:t>Победителем признается Участник, предложивший наибольшую цену Предмета аукциона. 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1 (одного) часа со времени завершения аукциона для подведения Аукционной комиссией результатов аукциона путем оформления Протокола о результатах аукциона. Один экземпляр Протокола о результатах аукциона передается Победителю аукциона. Оператор электронной площадки приостанавливает проведение аукциона в случае технологического сбоя, зафиксированного программными и техническими средствами электронной площадки.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  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 Организатор аукциона размещает Протокол о результатах аукциона на электронной площадке в течение одного рабочего дня со дня его подписания.</w:t>
      </w:r>
      <w:r>
        <w:rPr>
          <w:color w:val="000000"/>
        </w:rPr>
        <w:t xml:space="preserve"> После размещения на электронной площадке Протокола о результатах аукциона он автоматически направляется оператором электронной площадки для размещения на официальном сайте  </w:t>
      </w:r>
      <w:r w:rsidRPr="005A6CE2">
        <w:rPr>
          <w:color w:val="000000"/>
        </w:rPr>
        <w:t>(</w:t>
      </w:r>
      <w:hyperlink r:id="rId10" w:history="1">
        <w:r w:rsidR="00681751" w:rsidRPr="00B16623">
          <w:rPr>
            <w:rStyle w:val="ae"/>
          </w:rPr>
          <w:t>https://torgi.gov.ru/new/</w:t>
        </w:r>
      </w:hyperlink>
      <w:r w:rsidRPr="005A6CE2">
        <w:rPr>
          <w:color w:val="000000"/>
        </w:rPr>
        <w:t>)</w:t>
      </w:r>
      <w:r>
        <w:rPr>
          <w:color w:val="000000"/>
        </w:rPr>
        <w:t>.</w:t>
      </w:r>
    </w:p>
    <w:p w14:paraId="3AE300BF" w14:textId="449E729C" w:rsidR="00681751" w:rsidRPr="00C103B3" w:rsidRDefault="00681751" w:rsidP="00C103B3">
      <w:pPr>
        <w:pStyle w:val="Standard"/>
        <w:jc w:val="both"/>
      </w:pPr>
      <w:r>
        <w:rPr>
          <w:color w:val="000000"/>
        </w:rPr>
        <w:t xml:space="preserve">      Протокол о результатах аукциона является основанием для заключения с победителем договора аренды земельного участка</w:t>
      </w:r>
      <w:r w:rsidR="005C29D6">
        <w:rPr>
          <w:color w:val="000000"/>
        </w:rPr>
        <w:t>.</w:t>
      </w:r>
    </w:p>
    <w:p w14:paraId="38463202" w14:textId="77777777" w:rsidR="00A91944" w:rsidRPr="00C103B3" w:rsidRDefault="00A91944" w:rsidP="00C103B3">
      <w:pPr>
        <w:pStyle w:val="Standard"/>
        <w:jc w:val="both"/>
      </w:pPr>
      <w:r w:rsidRPr="00C103B3">
        <w:rPr>
          <w:color w:val="000000"/>
        </w:rPr>
        <w:t xml:space="preserve">      Аукцион признается несостоявшимся в случаях, если:</w:t>
      </w:r>
    </w:p>
    <w:p w14:paraId="77F9500A" w14:textId="77777777" w:rsidR="00A91944" w:rsidRPr="00C103B3" w:rsidRDefault="00A91944" w:rsidP="00C103B3">
      <w:pPr>
        <w:pStyle w:val="Standard"/>
        <w:jc w:val="both"/>
      </w:pPr>
      <w:r w:rsidRPr="00C103B3">
        <w:rPr>
          <w:color w:val="000000"/>
        </w:rPr>
        <w:t xml:space="preserve"> - по окончании срока подачи Заявок была подана только одна Заявка;</w:t>
      </w:r>
    </w:p>
    <w:p w14:paraId="32807D41" w14:textId="77777777" w:rsidR="00A91944" w:rsidRPr="00C103B3" w:rsidRDefault="00A91944" w:rsidP="00C103B3">
      <w:pPr>
        <w:pStyle w:val="Standard"/>
        <w:jc w:val="both"/>
      </w:pPr>
      <w:r w:rsidRPr="00C103B3">
        <w:rPr>
          <w:color w:val="000000"/>
        </w:rPr>
        <w:t xml:space="preserve"> - по окончании срока подачи Заявок не подано ни одной Заявки;</w:t>
      </w:r>
    </w:p>
    <w:p w14:paraId="0651F691" w14:textId="77777777" w:rsidR="00A91944" w:rsidRPr="00C103B3" w:rsidRDefault="00A91944" w:rsidP="00C103B3">
      <w:pPr>
        <w:pStyle w:val="Standard"/>
        <w:jc w:val="both"/>
      </w:pPr>
      <w:r w:rsidRPr="00C103B3">
        <w:rPr>
          <w:color w:val="000000"/>
        </w:rPr>
        <w:t>- на основании результатов рассмотрения Заявок принято решение об отказе в допуске к участию в аукционе всех Заявителей;</w:t>
      </w:r>
    </w:p>
    <w:p w14:paraId="116CC4E3" w14:textId="77777777" w:rsidR="00A91944" w:rsidRPr="00C103B3" w:rsidRDefault="00A91944" w:rsidP="00C103B3">
      <w:pPr>
        <w:pStyle w:val="Standard"/>
        <w:jc w:val="both"/>
      </w:pPr>
      <w:r w:rsidRPr="00C103B3">
        <w:rPr>
          <w:color w:val="000000"/>
        </w:rPr>
        <w:t xml:space="preserve"> - на основании результатов рассмотрения Заявок принято решение о допуске к участию в аукционе и признании Участником только одного Заявителя;</w:t>
      </w:r>
    </w:p>
    <w:p w14:paraId="14C9F263" w14:textId="4F9EEDC7" w:rsidR="00A91944" w:rsidRPr="00C103B3" w:rsidRDefault="00A91944" w:rsidP="00C103B3">
      <w:pPr>
        <w:pStyle w:val="Standard"/>
        <w:jc w:val="both"/>
      </w:pPr>
      <w:r w:rsidRPr="00C103B3">
        <w:rPr>
          <w:color w:val="000000"/>
        </w:rPr>
        <w:lastRenderedPageBreak/>
        <w:t>-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w:t>
      </w:r>
      <w:r w:rsidR="004D04B9">
        <w:rPr>
          <w:color w:val="000000"/>
        </w:rPr>
        <w:t xml:space="preserve"> высокую цену Предмета аукциона</w:t>
      </w:r>
      <w:r w:rsidRPr="00C103B3">
        <w:rPr>
          <w:color w:val="000000"/>
        </w:rPr>
        <w:t>.</w:t>
      </w:r>
    </w:p>
    <w:p w14:paraId="2264831A" w14:textId="77777777" w:rsidR="00A91944" w:rsidRPr="00C103B3" w:rsidRDefault="00A91944" w:rsidP="00C103B3">
      <w:pPr>
        <w:pStyle w:val="Standard"/>
        <w:jc w:val="both"/>
      </w:pPr>
    </w:p>
    <w:p w14:paraId="05064CB3" w14:textId="77777777" w:rsidR="00A91944" w:rsidRPr="00C103B3" w:rsidRDefault="00A91944" w:rsidP="00C103B3">
      <w:pPr>
        <w:pStyle w:val="Standard"/>
        <w:jc w:val="center"/>
      </w:pPr>
      <w:r w:rsidRPr="00C103B3">
        <w:rPr>
          <w:b/>
          <w:bCs/>
          <w:color w:val="000000"/>
        </w:rPr>
        <w:t>Условия и сроки заключения договора аренды земельного участка</w:t>
      </w:r>
    </w:p>
    <w:p w14:paraId="5DB910BE" w14:textId="3718B685" w:rsidR="00A91944" w:rsidRPr="00C103B3" w:rsidRDefault="00A91944" w:rsidP="00C103B3">
      <w:pPr>
        <w:pStyle w:val="Standard"/>
        <w:jc w:val="both"/>
      </w:pPr>
      <w:r w:rsidRPr="00C103B3">
        <w:rPr>
          <w:b/>
          <w:bCs/>
          <w:color w:val="000000"/>
        </w:rPr>
        <w:t xml:space="preserve"> </w:t>
      </w:r>
      <w:r w:rsidR="002D68AC">
        <w:rPr>
          <w:b/>
          <w:bCs/>
          <w:color w:val="000000"/>
        </w:rPr>
        <w:t xml:space="preserve">        </w:t>
      </w:r>
      <w:r w:rsidRPr="00C103B3">
        <w:rPr>
          <w:color w:val="000000"/>
        </w:rPr>
        <w:t xml:space="preserve"> Заключение договора аренды земельного участка </w:t>
      </w:r>
      <w:r w:rsidRPr="00C103B3">
        <w:t xml:space="preserve">(Приложение №1) </w:t>
      </w:r>
      <w:r w:rsidRPr="00C103B3">
        <w:rPr>
          <w:color w:val="000000"/>
        </w:rPr>
        <w:t>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Извещением.</w:t>
      </w:r>
    </w:p>
    <w:p w14:paraId="1FC43F30" w14:textId="0A0E4FD7" w:rsidR="00A91944" w:rsidRPr="00C103B3" w:rsidRDefault="002D68AC" w:rsidP="00C103B3">
      <w:pPr>
        <w:pStyle w:val="Standard"/>
        <w:jc w:val="both"/>
      </w:pPr>
      <w:r>
        <w:rPr>
          <w:color w:val="FF0000"/>
        </w:rPr>
        <w:t xml:space="preserve">          </w:t>
      </w:r>
      <w:r w:rsidR="00A91944" w:rsidRPr="00C103B3">
        <w:rPr>
          <w:color w:val="FF0000"/>
        </w:rPr>
        <w:t xml:space="preserve">Внимание! </w:t>
      </w:r>
      <w:r w:rsidR="00A91944" w:rsidRPr="00C103B3">
        <w:rPr>
          <w:color w:val="000000"/>
        </w:rPr>
        <w:t>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 с которым заключается договор аренды Земельного участка в соответствии с Земельным кодексом Российской Федерации.</w:t>
      </w:r>
    </w:p>
    <w:p w14:paraId="3C6C7011" w14:textId="3ED8529F"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Не допускается заключение договора аренды земельного участка ранее чем через 10 (десять) дней со дня размещения протокола рассмотрения заявок на участие в аукционе в случае, если электронный аукцион признан несостоявшимся, либо протокола о результатах аукциона на Официальном сайте торгов.  </w:t>
      </w:r>
    </w:p>
    <w:p w14:paraId="2713FE90" w14:textId="02B5B009"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В случае, если по окончании срока подачи За</w:t>
      </w:r>
      <w:r w:rsidR="006D6ABC">
        <w:rPr>
          <w:color w:val="000000"/>
        </w:rPr>
        <w:t>явок подана только одна Заявка аукцион признается несостоявшимся. П</w:t>
      </w:r>
      <w:r w:rsidRPr="00C103B3">
        <w:rPr>
          <w:color w:val="000000"/>
        </w:rPr>
        <w:t>ри условии соответствия Заявки и Заявителя, подавшего указанную Заявку</w:t>
      </w:r>
      <w:r w:rsidR="006D6ABC">
        <w:rPr>
          <w:color w:val="000000"/>
        </w:rPr>
        <w:t xml:space="preserve"> на участие в аукционе</w:t>
      </w:r>
      <w:r w:rsidRPr="00C103B3">
        <w:rPr>
          <w:color w:val="000000"/>
        </w:rPr>
        <w:t>, всем требованиям, указанным в Извещении, Арендодатель в течение 5 (пяти) дней со дня истеч</w:t>
      </w:r>
      <w:r w:rsidR="00F54A4F" w:rsidRPr="00C103B3">
        <w:rPr>
          <w:color w:val="000000"/>
        </w:rPr>
        <w:t xml:space="preserve">ения срока, предусмотренного </w:t>
      </w:r>
      <w:r w:rsidRPr="00C103B3">
        <w:rPr>
          <w:color w:val="000000"/>
        </w:rPr>
        <w:t>п.11 ст. 39.13 Земельного кодекса Р</w:t>
      </w:r>
      <w:r w:rsidR="00F54A4F" w:rsidRPr="00C103B3">
        <w:rPr>
          <w:color w:val="000000"/>
        </w:rPr>
        <w:t xml:space="preserve">Ф, направляет такому Заявителю, </w:t>
      </w:r>
      <w:r w:rsidRPr="00C103B3">
        <w:rPr>
          <w:color w:val="000000"/>
        </w:rPr>
        <w:t>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14:paraId="4519B19B" w14:textId="7F85C686"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w:t>
      </w:r>
      <w:r w:rsidR="00F54A4F" w:rsidRPr="00C103B3">
        <w:rPr>
          <w:color w:val="000000"/>
        </w:rPr>
        <w:t>Арендодатель направляет</w:t>
      </w:r>
      <w:r w:rsidRPr="00C103B3">
        <w:rPr>
          <w:color w:val="000000"/>
        </w:rPr>
        <w:t xml:space="preserve"> </w:t>
      </w:r>
      <w:r w:rsidR="007D6FC6">
        <w:rPr>
          <w:color w:val="000000"/>
        </w:rPr>
        <w:t xml:space="preserve">победителю аукциона или иным лицам, с которыми в соответствии с пунктами 13,14,20 и 25 статьи 39.12 Земельного кодекса заключается договор аренды земельного участка, </w:t>
      </w:r>
      <w:r w:rsidRPr="00C103B3">
        <w:rPr>
          <w:color w:val="000000"/>
        </w:rPr>
        <w:t>подписанный проект договора аренды Земельного участка в течение 5 (пяти) дней со дня истечения срока, предусмотренного п.11 ст. 39.13 Земельного кодекса РФ.</w:t>
      </w:r>
    </w:p>
    <w:p w14:paraId="35368A83" w14:textId="77777777" w:rsidR="00E242AC"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Победитель аукциона или иное лицо, с которым заключается договор аренды Земельного участка в соответствии с п.13, п.14</w:t>
      </w:r>
      <w:r w:rsidR="007D6FC6">
        <w:rPr>
          <w:color w:val="000000"/>
        </w:rPr>
        <w:t>, п. 20 и п. 25</w:t>
      </w:r>
      <w:r w:rsidRPr="00C103B3">
        <w:rPr>
          <w:color w:val="000000"/>
        </w:rPr>
        <w:t xml:space="preserve"> ст. 39.12 Земельного кодекса РФ, обязаны подписать договор аренды Земельного</w:t>
      </w:r>
      <w:r w:rsidR="007D6FC6">
        <w:rPr>
          <w:color w:val="000000"/>
        </w:rPr>
        <w:t xml:space="preserve"> участка в течение 10 (десяти)  рабочих</w:t>
      </w:r>
      <w:r w:rsidRPr="00C103B3">
        <w:rPr>
          <w:color w:val="000000"/>
        </w:rPr>
        <w:t xml:space="preserve"> дней со дня направления </w:t>
      </w:r>
      <w:r w:rsidR="00F54A4F" w:rsidRPr="00C103B3">
        <w:rPr>
          <w:color w:val="000000"/>
        </w:rPr>
        <w:t>ему такого</w:t>
      </w:r>
      <w:r w:rsidRPr="00C103B3">
        <w:rPr>
          <w:color w:val="000000"/>
        </w:rPr>
        <w:t xml:space="preserve"> договора. Если договор аренды Земельног</w:t>
      </w:r>
      <w:r w:rsidR="007D6FC6">
        <w:rPr>
          <w:color w:val="000000"/>
        </w:rPr>
        <w:t>о участка в течение 10 (десяти</w:t>
      </w:r>
      <w:r w:rsidRPr="00C103B3">
        <w:rPr>
          <w:color w:val="000000"/>
        </w:rPr>
        <w:t>)</w:t>
      </w:r>
      <w:r w:rsidR="007D6FC6">
        <w:rPr>
          <w:color w:val="000000"/>
        </w:rPr>
        <w:t xml:space="preserve"> рабочих</w:t>
      </w:r>
      <w:r w:rsidRPr="00C103B3">
        <w:rPr>
          <w:color w:val="000000"/>
        </w:rPr>
        <w:t xml:space="preserve"> дней со дня направления проекта договора аренды Земельного участка победителю аукциона не был им подписан, Арендодатель </w:t>
      </w:r>
      <w:r w:rsidR="00120F4A">
        <w:rPr>
          <w:color w:val="000000"/>
        </w:rPr>
        <w:t xml:space="preserve">направляет </w:t>
      </w:r>
      <w:r w:rsidRPr="00C103B3">
        <w:rPr>
          <w:color w:val="000000"/>
        </w:rPr>
        <w:t>указанный договор иному Участнику, который сделал предпоследнее предложение о цене Предмета аукциона, по цене, пр</w:t>
      </w:r>
      <w:r w:rsidR="00120F4A">
        <w:rPr>
          <w:color w:val="000000"/>
        </w:rPr>
        <w:t>едложенной таким участником аукциона.</w:t>
      </w:r>
    </w:p>
    <w:p w14:paraId="1D6F797A" w14:textId="4B13E8CB" w:rsidR="00E242AC" w:rsidRDefault="00E242AC" w:rsidP="00C103B3">
      <w:pPr>
        <w:pStyle w:val="Standard"/>
        <w:jc w:val="both"/>
        <w:rPr>
          <w:color w:val="000000"/>
        </w:rPr>
      </w:pPr>
      <w:r>
        <w:rPr>
          <w:color w:val="000000"/>
        </w:rPr>
        <w:t xml:space="preserve">      </w:t>
      </w:r>
      <w:r w:rsidR="00A91944" w:rsidRPr="00C103B3">
        <w:rPr>
          <w:color w:val="000000"/>
        </w:rPr>
        <w:t xml:space="preserve"> </w:t>
      </w:r>
      <w:r w:rsidRPr="00E242AC">
        <w:rPr>
          <w:color w:val="000000"/>
        </w:rPr>
        <w:t>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w:t>
      </w:r>
      <w:r>
        <w:rPr>
          <w:color w:val="000000"/>
        </w:rPr>
        <w:t xml:space="preserve"> Земельным кодексом</w:t>
      </w:r>
      <w:r w:rsidRPr="00E242AC">
        <w:rPr>
          <w:color w:val="000000"/>
        </w:rPr>
        <w:t>.</w:t>
      </w:r>
      <w:r w:rsidR="00A91944" w:rsidRPr="00C103B3">
        <w:rPr>
          <w:color w:val="000000"/>
        </w:rPr>
        <w:t xml:space="preserve"> </w:t>
      </w:r>
    </w:p>
    <w:p w14:paraId="246E9178" w14:textId="3DF9DA3F" w:rsidR="00A91944" w:rsidRDefault="00E242AC" w:rsidP="00C103B3">
      <w:pPr>
        <w:pStyle w:val="Standard"/>
        <w:jc w:val="both"/>
        <w:rPr>
          <w:color w:val="000000"/>
        </w:rPr>
      </w:pPr>
      <w:r>
        <w:rPr>
          <w:color w:val="000000"/>
        </w:rPr>
        <w:t xml:space="preserve">       </w:t>
      </w:r>
      <w:r w:rsidR="00A91944" w:rsidRPr="00C103B3">
        <w:rPr>
          <w:color w:val="000000"/>
        </w:rPr>
        <w:t>В случае, если победитель аукциона или иное лицо, с которым заключается договор аренды Земельного участка в соответствии с п.13, п.14</w:t>
      </w:r>
      <w:r w:rsidR="00120F4A">
        <w:rPr>
          <w:color w:val="000000"/>
        </w:rPr>
        <w:t xml:space="preserve">, п. 20 и п. 25 </w:t>
      </w:r>
      <w:r w:rsidR="00A91944" w:rsidRPr="00C103B3">
        <w:rPr>
          <w:color w:val="000000"/>
        </w:rPr>
        <w:t>ст. 39.12 Земельного код</w:t>
      </w:r>
      <w:r w:rsidR="00120F4A">
        <w:rPr>
          <w:color w:val="000000"/>
        </w:rPr>
        <w:t>екса РФ, в течение 10 (десяти) рабочих</w:t>
      </w:r>
      <w:r w:rsidR="00A91944" w:rsidRPr="00C103B3">
        <w:rPr>
          <w:color w:val="000000"/>
        </w:rPr>
        <w:t xml:space="preserve"> дней со дня </w:t>
      </w:r>
      <w:r w:rsidR="00F54A4F" w:rsidRPr="00C103B3">
        <w:rPr>
          <w:color w:val="000000"/>
        </w:rPr>
        <w:t>направления Арендодателем</w:t>
      </w:r>
      <w:r w:rsidR="00A91944" w:rsidRPr="00C103B3">
        <w:rPr>
          <w:color w:val="000000"/>
        </w:rPr>
        <w:t xml:space="preserve"> ему проекта указанного договора аренды, не подписал указанный договор, Арендодатель направляет сведения в Федеральную антимонопольную службу России для включения в реестр недобросовестных участников аукциона.  </w:t>
      </w:r>
    </w:p>
    <w:p w14:paraId="682EB77D" w14:textId="43056026" w:rsidR="00737485" w:rsidRPr="00120F4A" w:rsidRDefault="00737485" w:rsidP="00C103B3">
      <w:pPr>
        <w:pStyle w:val="Standard"/>
        <w:jc w:val="both"/>
        <w:rPr>
          <w:color w:val="000000"/>
        </w:rPr>
      </w:pPr>
      <w:r>
        <w:rPr>
          <w:color w:val="000000"/>
        </w:rPr>
        <w:t xml:space="preserve">      Все вопросы, не нашедшие отражения в настоящем сообщении, регулируются действующим законодательством Российской Федерации.</w:t>
      </w:r>
    </w:p>
    <w:p w14:paraId="40CF78FE" w14:textId="58E9C342" w:rsidR="00A91944" w:rsidRDefault="00A91944" w:rsidP="00C103B3">
      <w:pPr>
        <w:pStyle w:val="Textbody"/>
        <w:ind w:left="142"/>
        <w:jc w:val="right"/>
      </w:pPr>
      <w:r w:rsidRPr="00C103B3">
        <w:t>Приложение №1</w:t>
      </w:r>
      <w:r w:rsidR="002B6FE0">
        <w:t xml:space="preserve"> к </w:t>
      </w:r>
    </w:p>
    <w:p w14:paraId="1495FBCE" w14:textId="3F8B600E" w:rsidR="002B6FE0" w:rsidRDefault="002B6FE0" w:rsidP="00C103B3">
      <w:pPr>
        <w:pStyle w:val="Textbody"/>
        <w:ind w:left="142"/>
        <w:jc w:val="right"/>
      </w:pPr>
      <w:r>
        <w:t>извещению о проведении аукциона</w:t>
      </w:r>
    </w:p>
    <w:p w14:paraId="4248309B" w14:textId="139ECB57" w:rsidR="002B6FE0" w:rsidRPr="00C103B3" w:rsidRDefault="002B6FE0" w:rsidP="00C103B3">
      <w:pPr>
        <w:pStyle w:val="Textbody"/>
        <w:ind w:left="142"/>
        <w:jc w:val="right"/>
      </w:pPr>
      <w:r>
        <w:lastRenderedPageBreak/>
        <w:t>утвержденного приказом от ________ №_____</w:t>
      </w:r>
    </w:p>
    <w:p w14:paraId="72617E4A" w14:textId="77777777" w:rsidR="00A91944" w:rsidRPr="00C103B3" w:rsidRDefault="00A91944" w:rsidP="00C103B3">
      <w:pPr>
        <w:pStyle w:val="Textbody"/>
        <w:ind w:left="142"/>
        <w:jc w:val="right"/>
        <w:rPr>
          <w:i/>
          <w:color w:val="000000"/>
        </w:rPr>
      </w:pPr>
    </w:p>
    <w:p w14:paraId="2136CACE" w14:textId="77777777" w:rsidR="00A91944" w:rsidRPr="00C103B3" w:rsidRDefault="00A91944" w:rsidP="00C103B3">
      <w:pPr>
        <w:pStyle w:val="Textbody"/>
        <w:tabs>
          <w:tab w:val="left" w:pos="0"/>
        </w:tabs>
        <w:jc w:val="center"/>
        <w:rPr>
          <w:b/>
          <w:sz w:val="22"/>
          <w:szCs w:val="22"/>
        </w:rPr>
      </w:pPr>
    </w:p>
    <w:p w14:paraId="4E0F064B" w14:textId="77777777" w:rsidR="00A91944" w:rsidRPr="00C103B3" w:rsidRDefault="00A91944" w:rsidP="00C103B3">
      <w:pPr>
        <w:pStyle w:val="Textbody"/>
        <w:tabs>
          <w:tab w:val="left" w:pos="0"/>
        </w:tabs>
        <w:jc w:val="center"/>
        <w:rPr>
          <w:b/>
          <w:sz w:val="22"/>
          <w:szCs w:val="22"/>
        </w:rPr>
      </w:pPr>
      <w:r w:rsidRPr="00C103B3">
        <w:rPr>
          <w:b/>
          <w:sz w:val="22"/>
          <w:szCs w:val="22"/>
        </w:rPr>
        <w:t>Проект</w:t>
      </w:r>
    </w:p>
    <w:p w14:paraId="317153B3" w14:textId="77777777" w:rsidR="00A91944" w:rsidRPr="00C103B3" w:rsidRDefault="00A91944" w:rsidP="00C103B3">
      <w:pPr>
        <w:pStyle w:val="Textbody"/>
        <w:tabs>
          <w:tab w:val="left" w:pos="0"/>
        </w:tabs>
        <w:jc w:val="center"/>
        <w:rPr>
          <w:b/>
          <w:sz w:val="22"/>
          <w:szCs w:val="22"/>
        </w:rPr>
      </w:pPr>
      <w:r w:rsidRPr="00C103B3">
        <w:rPr>
          <w:b/>
          <w:sz w:val="22"/>
          <w:szCs w:val="22"/>
        </w:rPr>
        <w:t xml:space="preserve">ДОГОВОР №  </w:t>
      </w:r>
    </w:p>
    <w:p w14:paraId="63A4B572" w14:textId="77777777" w:rsidR="00A91944" w:rsidRPr="00C103B3" w:rsidRDefault="00A91944" w:rsidP="00C103B3">
      <w:pPr>
        <w:pStyle w:val="Textbody"/>
        <w:spacing w:before="60" w:after="240"/>
        <w:jc w:val="center"/>
        <w:rPr>
          <w:b/>
          <w:sz w:val="22"/>
          <w:szCs w:val="22"/>
        </w:rPr>
      </w:pPr>
      <w:r w:rsidRPr="00C103B3">
        <w:rPr>
          <w:b/>
          <w:sz w:val="22"/>
          <w:szCs w:val="22"/>
        </w:rPr>
        <w:t>аренды земельного участка</w:t>
      </w:r>
    </w:p>
    <w:p w14:paraId="40D1B1D4" w14:textId="77777777" w:rsidR="00A91944" w:rsidRPr="00C103B3" w:rsidRDefault="00A91944" w:rsidP="00C103B3">
      <w:pPr>
        <w:pStyle w:val="Standard"/>
        <w:ind w:firstLine="426"/>
        <w:jc w:val="both"/>
        <w:rPr>
          <w:sz w:val="22"/>
          <w:szCs w:val="22"/>
        </w:rPr>
      </w:pPr>
      <w:r w:rsidRPr="00C103B3">
        <w:rPr>
          <w:sz w:val="22"/>
          <w:szCs w:val="22"/>
        </w:rPr>
        <w:t>г. Арзамас</w:t>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t xml:space="preserve">                               «   » _______ 202_г.</w:t>
      </w:r>
    </w:p>
    <w:p w14:paraId="479FDC92" w14:textId="77777777" w:rsidR="00A91944" w:rsidRPr="00C103B3" w:rsidRDefault="00A91944" w:rsidP="00C103B3">
      <w:pPr>
        <w:pStyle w:val="Standard"/>
        <w:jc w:val="both"/>
        <w:rPr>
          <w:sz w:val="22"/>
          <w:szCs w:val="22"/>
        </w:rPr>
      </w:pPr>
    </w:p>
    <w:p w14:paraId="5ADD9C9D" w14:textId="00071630" w:rsidR="00A91944" w:rsidRPr="00C103B3" w:rsidRDefault="00A91944" w:rsidP="00C103B3">
      <w:pPr>
        <w:pStyle w:val="Textbodyindent"/>
      </w:pPr>
      <w:r w:rsidRPr="00C103B3">
        <w:rPr>
          <w:sz w:val="22"/>
          <w:szCs w:val="22"/>
        </w:rPr>
        <w:t>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w:t>
      </w:r>
      <w:r w:rsidRPr="00C103B3">
        <w:rPr>
          <w:color w:val="000000"/>
        </w:rPr>
        <w:t xml:space="preserve"> администрации</w:t>
      </w:r>
      <w:r w:rsidRPr="00C103B3">
        <w:rPr>
          <w:sz w:val="22"/>
          <w:szCs w:val="22"/>
        </w:rPr>
        <w:t xml:space="preserve"> городского округа город Арзамас Нижегородской области (далее -</w:t>
      </w:r>
      <w:r w:rsidRPr="00C103B3">
        <w:rPr>
          <w:color w:val="FF0000"/>
          <w:sz w:val="22"/>
          <w:szCs w:val="22"/>
        </w:rPr>
        <w:t xml:space="preserve"> </w:t>
      </w:r>
      <w:r w:rsidRPr="00C103B3">
        <w:rPr>
          <w:sz w:val="22"/>
          <w:szCs w:val="22"/>
        </w:rPr>
        <w:t>Комитет), именуемое в дальнейшем «АРЕНДОДАТЕЛЬ», представленного</w:t>
      </w:r>
      <w:r w:rsidR="00755FC3" w:rsidRPr="00755FC3">
        <w:rPr>
          <w:sz w:val="22"/>
          <w:szCs w:val="22"/>
        </w:rPr>
        <w:t>___________________________</w:t>
      </w:r>
      <w:r w:rsidRPr="00C103B3">
        <w:rPr>
          <w:sz w:val="22"/>
          <w:szCs w:val="22"/>
        </w:rPr>
        <w:t>, с одной стороны, и ___________________________________________________________________________в лице ______________________________________________, действующего на основании_________________, именуемый в дальнейшем  «АРЕНДАТОР», с другой стороны (далее - Стороны), заключили настоящий Договор о нижеследующем:</w:t>
      </w:r>
    </w:p>
    <w:p w14:paraId="02CE0922" w14:textId="77777777" w:rsidR="00A91944" w:rsidRPr="00C103B3" w:rsidRDefault="00A91944" w:rsidP="00C103B3">
      <w:pPr>
        <w:pStyle w:val="Textbodyindent"/>
        <w:rPr>
          <w:sz w:val="22"/>
          <w:szCs w:val="22"/>
        </w:rPr>
      </w:pPr>
    </w:p>
    <w:p w14:paraId="35410584" w14:textId="77777777" w:rsidR="00A91944" w:rsidRPr="00C103B3" w:rsidRDefault="00A91944" w:rsidP="00C103B3">
      <w:pPr>
        <w:pStyle w:val="Textbodyindent"/>
        <w:ind w:left="2160"/>
        <w:rPr>
          <w:sz w:val="22"/>
          <w:szCs w:val="22"/>
        </w:rPr>
      </w:pPr>
      <w:r w:rsidRPr="00C103B3">
        <w:rPr>
          <w:sz w:val="22"/>
          <w:szCs w:val="22"/>
        </w:rPr>
        <w:t>1. ОБЩИЕ ПОЛОЖЕНИЯ</w:t>
      </w:r>
    </w:p>
    <w:p w14:paraId="1A7D5A38" w14:textId="77777777" w:rsidR="00A91944" w:rsidRPr="00C103B3" w:rsidRDefault="00A91944" w:rsidP="00C103B3">
      <w:pPr>
        <w:pStyle w:val="Textbody"/>
        <w:tabs>
          <w:tab w:val="left" w:pos="-142"/>
        </w:tabs>
        <w:ind w:firstLine="567"/>
        <w:rPr>
          <w:sz w:val="22"/>
          <w:szCs w:val="22"/>
        </w:rPr>
      </w:pPr>
    </w:p>
    <w:p w14:paraId="55FAE8D7" w14:textId="77777777" w:rsidR="00A91944" w:rsidRPr="00C103B3" w:rsidRDefault="00A91944" w:rsidP="00C103B3">
      <w:pPr>
        <w:pStyle w:val="Textbodyindent"/>
      </w:pPr>
      <w:r w:rsidRPr="00C103B3">
        <w:rPr>
          <w:sz w:val="22"/>
          <w:szCs w:val="22"/>
        </w:rPr>
        <w:t xml:space="preserve">1.1. На основании Протокола №____ о результатах аукциона на право заключения договора аренды от__________/ </w:t>
      </w:r>
      <w:r w:rsidRPr="00C103B3">
        <w:rPr>
          <w:iCs/>
          <w:sz w:val="22"/>
          <w:szCs w:val="22"/>
        </w:rPr>
        <w:t>Протокола №___ рассмотрения заявок на участие в аукционе от _______</w:t>
      </w:r>
      <w:r w:rsidRPr="00C103B3">
        <w:rPr>
          <w:sz w:val="22"/>
          <w:szCs w:val="22"/>
        </w:rPr>
        <w:t xml:space="preserve"> (Приложение 2) АРЕНДОДАТЕЛЬ передает, а АРЕНДАТОР принимает по Акту приема-передачи (Приложение 1) в пользование на условиях аренды земельный участок (далее - Участок)_________________.</w:t>
      </w:r>
    </w:p>
    <w:p w14:paraId="15C3596C" w14:textId="77777777" w:rsidR="00A91944" w:rsidRPr="00C103B3" w:rsidRDefault="00A91944" w:rsidP="00C103B3">
      <w:pPr>
        <w:pStyle w:val="Textbody"/>
        <w:tabs>
          <w:tab w:val="left" w:pos="-142"/>
        </w:tabs>
        <w:ind w:firstLine="567"/>
      </w:pPr>
      <w:r w:rsidRPr="00C103B3">
        <w:rPr>
          <w:sz w:val="22"/>
          <w:szCs w:val="22"/>
        </w:rPr>
        <w:t>1.2. Границы земельного Участка,</w:t>
      </w:r>
      <w:r w:rsidRPr="00C103B3">
        <w:rPr>
          <w:i/>
          <w:sz w:val="22"/>
          <w:szCs w:val="22"/>
        </w:rPr>
        <w:t xml:space="preserve"> </w:t>
      </w:r>
      <w:r w:rsidRPr="00C103B3">
        <w:rPr>
          <w:sz w:val="22"/>
          <w:szCs w:val="22"/>
        </w:rPr>
        <w:t>а также границы сервитутов, обременяющие право пользования арендованным Участком (если существует обременение), обозначены в кадастровой выписке (выписке из Единого государственного реестра недвижимости), и не могут быть самостоятельно изменены АРЕНДАТОРОМ (Приложение 3).</w:t>
      </w:r>
    </w:p>
    <w:p w14:paraId="024A4B7F" w14:textId="77777777" w:rsidR="00A91944" w:rsidRPr="00C103B3" w:rsidRDefault="00A91944" w:rsidP="00C103B3">
      <w:pPr>
        <w:pStyle w:val="Textbody"/>
        <w:tabs>
          <w:tab w:val="left" w:pos="-142"/>
        </w:tabs>
        <w:ind w:firstLine="567"/>
      </w:pPr>
      <w:r w:rsidRPr="00C103B3">
        <w:rPr>
          <w:sz w:val="22"/>
          <w:szCs w:val="22"/>
        </w:rPr>
        <w:t>1.3. Разрешенное использование –</w:t>
      </w:r>
      <w:r w:rsidRPr="00C103B3">
        <w:rPr>
          <w:bCs/>
          <w:sz w:val="22"/>
          <w:szCs w:val="22"/>
        </w:rPr>
        <w:t>____________</w:t>
      </w:r>
      <w:r w:rsidRPr="00C103B3">
        <w:rPr>
          <w:sz w:val="22"/>
          <w:szCs w:val="22"/>
        </w:rPr>
        <w:t>.</w:t>
      </w:r>
    </w:p>
    <w:p w14:paraId="773EF0A5" w14:textId="77777777" w:rsidR="00A91944" w:rsidRPr="00C103B3" w:rsidRDefault="00A91944" w:rsidP="00C103B3">
      <w:pPr>
        <w:pStyle w:val="Textbody"/>
        <w:tabs>
          <w:tab w:val="left" w:pos="-142"/>
        </w:tabs>
        <w:spacing w:after="60"/>
        <w:ind w:firstLine="567"/>
        <w:rPr>
          <w:sz w:val="22"/>
          <w:szCs w:val="22"/>
        </w:rPr>
      </w:pPr>
      <w:r w:rsidRPr="00C103B3">
        <w:rPr>
          <w:sz w:val="22"/>
          <w:szCs w:val="22"/>
        </w:rPr>
        <w:t>1.4. Приведенное описание Участка является окончательным и не может самостоятельно расширяться АРЕНДАТОРОМ.</w:t>
      </w:r>
    </w:p>
    <w:p w14:paraId="44A2DBE9" w14:textId="77777777" w:rsidR="00A91944" w:rsidRPr="00C103B3" w:rsidRDefault="00A91944" w:rsidP="00C103B3">
      <w:pPr>
        <w:pStyle w:val="23"/>
        <w:spacing w:line="240" w:lineRule="auto"/>
        <w:ind w:left="0"/>
        <w:rPr>
          <w:sz w:val="22"/>
          <w:szCs w:val="22"/>
        </w:rPr>
      </w:pPr>
      <w:r w:rsidRPr="00C103B3">
        <w:rPr>
          <w:sz w:val="22"/>
          <w:szCs w:val="22"/>
        </w:rPr>
        <w:t xml:space="preserve">          1.5. Срок аренды устанавливается с сроком на «__»  лет  с «___» _____202_г.       включительно. Настоящий Договор подлежит обязательной регистрации в управлении Федеральной службы государственной  регистрации, кадастра и картографии по Нижегородской области.</w:t>
      </w:r>
    </w:p>
    <w:p w14:paraId="36DB4EB0" w14:textId="77777777" w:rsidR="00A91944" w:rsidRPr="00C103B3" w:rsidRDefault="00A91944" w:rsidP="00C103B3">
      <w:pPr>
        <w:pStyle w:val="23"/>
        <w:spacing w:line="240" w:lineRule="auto"/>
        <w:ind w:left="0"/>
        <w:rPr>
          <w:sz w:val="22"/>
          <w:szCs w:val="22"/>
        </w:rPr>
      </w:pPr>
      <w:r w:rsidRPr="00C103B3">
        <w:rPr>
          <w:sz w:val="22"/>
          <w:szCs w:val="22"/>
        </w:rPr>
        <w:t xml:space="preserve">                                            2. ПРАВА И ОБЯЗАННОСТИ СТОРОН</w:t>
      </w:r>
    </w:p>
    <w:p w14:paraId="16669600"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2.1. АРЕНДОДАТЕЛЬ имеет право:</w:t>
      </w:r>
    </w:p>
    <w:p w14:paraId="78952C3A" w14:textId="77777777" w:rsidR="00A91944" w:rsidRPr="00C103B3" w:rsidRDefault="00A91944" w:rsidP="00C103B3">
      <w:pPr>
        <w:pStyle w:val="Textbody"/>
        <w:tabs>
          <w:tab w:val="left" w:pos="-142"/>
        </w:tabs>
        <w:ind w:firstLine="709"/>
        <w:rPr>
          <w:sz w:val="22"/>
          <w:szCs w:val="22"/>
        </w:rPr>
      </w:pPr>
      <w:r w:rsidRPr="00C103B3">
        <w:rPr>
          <w:sz w:val="22"/>
          <w:szCs w:val="22"/>
        </w:rPr>
        <w:t>2.1.1. Контролировать соблюдение АРЕНДАТОРОМ условий Договора.</w:t>
      </w:r>
    </w:p>
    <w:p w14:paraId="0DCEB00C" w14:textId="77777777" w:rsidR="00A91944" w:rsidRPr="00C103B3" w:rsidRDefault="00A91944" w:rsidP="00C103B3">
      <w:pPr>
        <w:pStyle w:val="Textbody"/>
        <w:tabs>
          <w:tab w:val="left" w:pos="-142"/>
        </w:tabs>
        <w:ind w:firstLine="709"/>
        <w:rPr>
          <w:sz w:val="22"/>
          <w:szCs w:val="22"/>
        </w:rPr>
      </w:pPr>
      <w:r w:rsidRPr="00C103B3">
        <w:rPr>
          <w:sz w:val="22"/>
          <w:szCs w:val="22"/>
        </w:rPr>
        <w:t>2.1.2. 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14:paraId="4D448351" w14:textId="77777777" w:rsidR="00A91944" w:rsidRPr="00C103B3" w:rsidRDefault="00A91944" w:rsidP="00C103B3">
      <w:pPr>
        <w:pStyle w:val="Textbody"/>
        <w:tabs>
          <w:tab w:val="left" w:pos="-142"/>
        </w:tabs>
        <w:ind w:firstLine="709"/>
        <w:rPr>
          <w:sz w:val="22"/>
          <w:szCs w:val="22"/>
        </w:rPr>
      </w:pPr>
      <w:r w:rsidRPr="00C103B3">
        <w:rPr>
          <w:sz w:val="22"/>
          <w:szCs w:val="22"/>
        </w:rPr>
        <w:t>2.1.3. На возмещение убытков, причиненных АРЕНДАТОРОМ, в том числе досрочным расторжением Договора по инициативе АРЕНДАТОРА.</w:t>
      </w:r>
    </w:p>
    <w:p w14:paraId="586E94CA"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2.2. АРЕНДОДАТЕЛЬ обязан:</w:t>
      </w:r>
    </w:p>
    <w:p w14:paraId="254EE579" w14:textId="77777777" w:rsidR="00A91944" w:rsidRPr="00C103B3" w:rsidRDefault="00A91944" w:rsidP="00C103B3">
      <w:pPr>
        <w:pStyle w:val="Standard"/>
        <w:tabs>
          <w:tab w:val="left" w:pos="-142"/>
        </w:tabs>
        <w:ind w:firstLine="709"/>
        <w:jc w:val="both"/>
        <w:rPr>
          <w:sz w:val="22"/>
          <w:szCs w:val="22"/>
        </w:rPr>
      </w:pPr>
      <w:r w:rsidRPr="00C103B3">
        <w:rPr>
          <w:sz w:val="22"/>
          <w:szCs w:val="22"/>
        </w:rPr>
        <w:t>2.2.1. Передать АРЕНДАТОРУ Участок по Акту приема-передачи (Приложение 1) не позднее 10-ти календарных дней с момента подписания настоящего Договора.</w:t>
      </w:r>
    </w:p>
    <w:p w14:paraId="5EC60F7F" w14:textId="77777777" w:rsidR="00A91944" w:rsidRPr="00C103B3" w:rsidRDefault="00A91944" w:rsidP="00C103B3">
      <w:pPr>
        <w:pStyle w:val="Textbody"/>
        <w:tabs>
          <w:tab w:val="left" w:pos="-142"/>
        </w:tabs>
        <w:ind w:firstLine="709"/>
        <w:rPr>
          <w:sz w:val="22"/>
          <w:szCs w:val="22"/>
        </w:rPr>
      </w:pPr>
      <w:r w:rsidRPr="00C103B3">
        <w:rPr>
          <w:sz w:val="22"/>
          <w:szCs w:val="22"/>
        </w:rPr>
        <w:t>2.2.2. Выполнять в полном объеме все условия настоящего Договора.</w:t>
      </w:r>
    </w:p>
    <w:p w14:paraId="6F4D7258" w14:textId="77777777" w:rsidR="00A91944" w:rsidRPr="00C103B3" w:rsidRDefault="00A91944" w:rsidP="00C103B3">
      <w:pPr>
        <w:pStyle w:val="Textbody"/>
        <w:tabs>
          <w:tab w:val="left" w:pos="-142"/>
        </w:tabs>
        <w:ind w:firstLine="709"/>
        <w:rPr>
          <w:sz w:val="22"/>
          <w:szCs w:val="22"/>
        </w:rPr>
      </w:pPr>
      <w:r w:rsidRPr="00C103B3">
        <w:rPr>
          <w:sz w:val="22"/>
          <w:szCs w:val="22"/>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14:paraId="092899CD"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2.3. АРЕНДАТОР имеет право:</w:t>
      </w:r>
    </w:p>
    <w:p w14:paraId="75A0FC73" w14:textId="77777777" w:rsidR="00A91944" w:rsidRPr="00C103B3" w:rsidRDefault="00A91944" w:rsidP="00C103B3">
      <w:pPr>
        <w:pStyle w:val="Textbody"/>
        <w:tabs>
          <w:tab w:val="left" w:pos="-142"/>
        </w:tabs>
        <w:ind w:firstLine="720"/>
      </w:pPr>
      <w:r w:rsidRPr="00C103B3">
        <w:rPr>
          <w:sz w:val="22"/>
          <w:szCs w:val="22"/>
        </w:rPr>
        <w:t>2.3.1. Самостоятельно хозяйствовать на Участке в соответствии с видом разрешенного использования Участка, установленным настоящим Договором.</w:t>
      </w:r>
    </w:p>
    <w:p w14:paraId="3C01C3B6" w14:textId="77777777" w:rsidR="00A91944" w:rsidRPr="00C103B3" w:rsidRDefault="00A91944" w:rsidP="00C103B3">
      <w:pPr>
        <w:pStyle w:val="Textbody"/>
        <w:tabs>
          <w:tab w:val="left" w:pos="-142"/>
        </w:tabs>
        <w:ind w:firstLine="720"/>
        <w:rPr>
          <w:sz w:val="22"/>
          <w:szCs w:val="22"/>
        </w:rPr>
      </w:pPr>
      <w:r w:rsidRPr="00C103B3">
        <w:rPr>
          <w:sz w:val="22"/>
          <w:szCs w:val="22"/>
        </w:rPr>
        <w:t xml:space="preserve">2.3.2. Расторгнуть настоящий Договор досрочно, направив АРЕНДОДАТЕЛЮ не позднее, чем </w:t>
      </w:r>
      <w:r w:rsidRPr="00C103B3">
        <w:rPr>
          <w:sz w:val="22"/>
          <w:szCs w:val="22"/>
        </w:rPr>
        <w:lastRenderedPageBreak/>
        <w:t>за 2 (два) месяца, уведомление с указанием причин расторжения.</w:t>
      </w:r>
    </w:p>
    <w:p w14:paraId="2ABDE161" w14:textId="77777777" w:rsidR="00A91944" w:rsidRPr="00C103B3" w:rsidRDefault="00A91944" w:rsidP="00C103B3">
      <w:pPr>
        <w:pStyle w:val="Textbody"/>
        <w:tabs>
          <w:tab w:val="left" w:pos="-142"/>
        </w:tabs>
        <w:spacing w:before="120" w:after="120"/>
        <w:rPr>
          <w:sz w:val="22"/>
          <w:szCs w:val="22"/>
        </w:rPr>
      </w:pPr>
      <w:r w:rsidRPr="00C103B3">
        <w:rPr>
          <w:sz w:val="22"/>
          <w:szCs w:val="22"/>
        </w:rPr>
        <w:t xml:space="preserve">             2.4. А</w:t>
      </w:r>
      <w:r w:rsidRPr="00C103B3">
        <w:t>РЕНДАТОР обязан:</w:t>
      </w:r>
    </w:p>
    <w:p w14:paraId="517C0BEC" w14:textId="77777777" w:rsidR="00A91944" w:rsidRPr="00C103B3" w:rsidRDefault="00A91944" w:rsidP="00C103B3">
      <w:pPr>
        <w:pStyle w:val="Standard"/>
        <w:tabs>
          <w:tab w:val="left" w:pos="-142"/>
        </w:tabs>
        <w:ind w:firstLine="720"/>
        <w:jc w:val="both"/>
        <w:rPr>
          <w:sz w:val="20"/>
          <w:szCs w:val="20"/>
        </w:rPr>
      </w:pPr>
      <w:r w:rsidRPr="00C103B3">
        <w:rPr>
          <w:sz w:val="20"/>
          <w:szCs w:val="20"/>
        </w:rPr>
        <w:t>2.4.1. Принять Участок по Акту приема-передачи.</w:t>
      </w:r>
    </w:p>
    <w:p w14:paraId="1EE233BA" w14:textId="77777777" w:rsidR="00A91944" w:rsidRPr="00C103B3" w:rsidRDefault="00A91944" w:rsidP="00C103B3">
      <w:pPr>
        <w:pStyle w:val="Textbody"/>
        <w:tabs>
          <w:tab w:val="left" w:pos="-142"/>
        </w:tabs>
        <w:ind w:firstLine="720"/>
      </w:pPr>
      <w:r w:rsidRPr="00C103B3">
        <w:t>2.4.2. Выполнять в полном объеме все условия настоящего Договора.</w:t>
      </w:r>
    </w:p>
    <w:p w14:paraId="66E73BFD" w14:textId="77777777" w:rsidR="00A91944" w:rsidRPr="00C103B3" w:rsidRDefault="00A91944" w:rsidP="00C103B3">
      <w:pPr>
        <w:pStyle w:val="Textbody"/>
        <w:tabs>
          <w:tab w:val="left" w:pos="-142"/>
        </w:tabs>
        <w:ind w:firstLine="720"/>
      </w:pPr>
      <w:r w:rsidRPr="00C103B3">
        <w:t>2.4.3. Использовать Участок в соответствии с видом разрешенного использования, установленным пунктом 1.3 настоящего Договора.</w:t>
      </w:r>
    </w:p>
    <w:p w14:paraId="4FF53572" w14:textId="77777777" w:rsidR="00A91944" w:rsidRPr="00C103B3" w:rsidRDefault="00A91944" w:rsidP="00C103B3">
      <w:pPr>
        <w:pStyle w:val="23"/>
        <w:spacing w:line="240" w:lineRule="auto"/>
        <w:ind w:left="0" w:firstLine="284"/>
      </w:pPr>
      <w:r w:rsidRPr="00C103B3">
        <w:t xml:space="preserve">        2.4.4. Своевременно и полностью выплачивать АРЕНДОДАТЕЛЮ установленную настоящим Договором и последующими изменениями и дополнениями к нему арендную плату за пользование Участком. Не внесение арендной платы более двух раз подряд по истечении установленного Договором срока платежа независимо от её последующего внесения влечет досрочное расторжение настоящего Договора. Расторжение настоящего Договора не освобождает АРЕНДАТОРА от необходимости погашения задолженности по арендной плате и выплаты неустойки.</w:t>
      </w:r>
    </w:p>
    <w:p w14:paraId="0D103CC5" w14:textId="64D99B2F" w:rsidR="00A91944" w:rsidRPr="00C103B3" w:rsidRDefault="00D12739" w:rsidP="00C103B3">
      <w:pPr>
        <w:pStyle w:val="ConsPlusNormal"/>
        <w:ind w:firstLine="540"/>
        <w:jc w:val="both"/>
        <w:rPr>
          <w:rFonts w:ascii="Times New Roman" w:hAnsi="Times New Roman" w:cs="Times New Roman"/>
        </w:rPr>
      </w:pPr>
      <w:r>
        <w:rPr>
          <w:rFonts w:ascii="Times New Roman" w:hAnsi="Times New Roman" w:cs="Times New Roman"/>
        </w:rPr>
        <w:t xml:space="preserve">  </w:t>
      </w:r>
      <w:r w:rsidR="00A91944" w:rsidRPr="00C103B3">
        <w:rPr>
          <w:rFonts w:ascii="Times New Roman" w:hAnsi="Times New Roman" w:cs="Times New Roman"/>
        </w:rPr>
        <w:t>2.4.5. Не нарушать право ограниченного пользования Участком третьими лицами.</w:t>
      </w:r>
    </w:p>
    <w:p w14:paraId="42F809B0" w14:textId="0B2345D3" w:rsidR="00A91944" w:rsidRPr="00C103B3" w:rsidRDefault="00D12739" w:rsidP="00C103B3">
      <w:pPr>
        <w:pStyle w:val="ConsPlusNormal"/>
        <w:ind w:firstLine="540"/>
        <w:jc w:val="both"/>
        <w:rPr>
          <w:rFonts w:ascii="Times New Roman" w:hAnsi="Times New Roman" w:cs="Times New Roman"/>
        </w:rPr>
      </w:pPr>
      <w:r>
        <w:rPr>
          <w:rFonts w:ascii="Times New Roman" w:hAnsi="Times New Roman" w:cs="Times New Roman"/>
        </w:rPr>
        <w:t xml:space="preserve">  </w:t>
      </w:r>
      <w:r w:rsidR="00A91944" w:rsidRPr="00C103B3">
        <w:rPr>
          <w:rFonts w:ascii="Times New Roman" w:hAnsi="Times New Roman" w:cs="Times New Roman"/>
        </w:rPr>
        <w:t>2.4.6. В случае, если земельный участок полностью или частично расположен в охранной зоне, установленной в отношении линейного объекта,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14:paraId="409880A6" w14:textId="77777777" w:rsidR="00A91944" w:rsidRPr="00C103B3" w:rsidRDefault="00A91944" w:rsidP="00C103B3">
      <w:pPr>
        <w:pStyle w:val="Textbody"/>
        <w:tabs>
          <w:tab w:val="left" w:pos="-142"/>
        </w:tabs>
      </w:pPr>
      <w:r w:rsidRPr="00C103B3">
        <w:t xml:space="preserve"> </w:t>
      </w:r>
      <w:r w:rsidRPr="00C103B3">
        <w:tab/>
        <w:t>2.4.7. Не нарушать порядок пользования лесными угодьями, водными и другими природными ресурсами, если таковые имеются на участке.</w:t>
      </w:r>
    </w:p>
    <w:p w14:paraId="358C46BC" w14:textId="77777777" w:rsidR="00A91944" w:rsidRPr="00C103B3" w:rsidRDefault="00A91944" w:rsidP="00C103B3">
      <w:pPr>
        <w:pStyle w:val="Textbody"/>
        <w:tabs>
          <w:tab w:val="left" w:pos="-142"/>
        </w:tabs>
        <w:ind w:firstLine="720"/>
      </w:pPr>
      <w:r w:rsidRPr="00C103B3">
        <w:t>2.4.8. Обеспечить АРЕНДОДАТЕЛЮ и органам государственного контроля за использованием и охраной земель доступ на Участок.</w:t>
      </w:r>
    </w:p>
    <w:p w14:paraId="61825963" w14:textId="77777777" w:rsidR="00A91944" w:rsidRPr="00C103B3" w:rsidRDefault="00A91944" w:rsidP="00C103B3">
      <w:pPr>
        <w:pStyle w:val="Textbody"/>
        <w:tabs>
          <w:tab w:val="left" w:pos="-142"/>
        </w:tabs>
        <w:ind w:firstLine="720"/>
      </w:pPr>
      <w:r w:rsidRPr="00C103B3">
        <w:t>2.4.9. Выполнять в соответствии с требованиями эксплуатационных служб условия эксплуатации муниципальных подземных и наземных коммуникаций, сооружений, дорог, проездов и т.п. и не препятствовать их обслуживанию и ремонту.</w:t>
      </w:r>
    </w:p>
    <w:p w14:paraId="60AC028E" w14:textId="2AEAEDB4" w:rsidR="00A91944" w:rsidRPr="00C103B3" w:rsidRDefault="00755FC3" w:rsidP="00C103B3">
      <w:pPr>
        <w:pStyle w:val="23"/>
        <w:spacing w:line="240" w:lineRule="auto"/>
        <w:ind w:left="0"/>
      </w:pPr>
      <w:r w:rsidRPr="00520C45">
        <w:t xml:space="preserve">              </w:t>
      </w:r>
      <w:r w:rsidR="00A91944" w:rsidRPr="00C103B3">
        <w:t>2.4.10. Содержать Участок в порядке, предусмотренном санитарными, противопожарными правилами, не совершать действий, приводящих к ухудшению качественных характеристик земель и экологической обстановки на арендуемом Участке.</w:t>
      </w:r>
    </w:p>
    <w:p w14:paraId="41EAE863" w14:textId="745DE7ED" w:rsidR="00A91944" w:rsidRPr="00C103B3" w:rsidRDefault="00A91944" w:rsidP="00C103B3">
      <w:pPr>
        <w:pStyle w:val="30"/>
        <w:ind w:left="0" w:firstLine="283"/>
        <w:rPr>
          <w:sz w:val="20"/>
          <w:szCs w:val="20"/>
        </w:rPr>
      </w:pPr>
      <w:r w:rsidRPr="00C103B3">
        <w:rPr>
          <w:sz w:val="20"/>
          <w:szCs w:val="20"/>
        </w:rPr>
        <w:t xml:space="preserve">   </w:t>
      </w:r>
      <w:r w:rsidR="00D12739">
        <w:rPr>
          <w:sz w:val="20"/>
          <w:szCs w:val="20"/>
        </w:rPr>
        <w:t xml:space="preserve"> </w:t>
      </w:r>
      <w:r w:rsidRPr="00C103B3">
        <w:rPr>
          <w:sz w:val="20"/>
          <w:szCs w:val="20"/>
        </w:rPr>
        <w:t xml:space="preserve">   2.4.11. Передать АРЕНДОДАТЕЛЮ Участок по Акту приема – передачи, подписанному Сторонами, не позднее 10 дней после прекращения настоящего Договора в том состоянии, в котором АРЕНДАТОР его получил, с</w:t>
      </w:r>
      <w:r w:rsidR="00D12739">
        <w:rPr>
          <w:sz w:val="20"/>
          <w:szCs w:val="20"/>
        </w:rPr>
        <w:t>о всеми неотделимыми улучшениями</w:t>
      </w:r>
      <w:r w:rsidRPr="00C103B3">
        <w:rPr>
          <w:sz w:val="20"/>
          <w:szCs w:val="20"/>
        </w:rPr>
        <w:t>. В случае нарушения сроков по передаче Участка АРЕНДОДАТЕЛЮ АРЕНДАТОР уплачивает арендную плату и пени в размере 0,1% арендной платы за каждый день просрочки.</w:t>
      </w:r>
    </w:p>
    <w:p w14:paraId="6BE1FFE5" w14:textId="77777777" w:rsidR="00A91944" w:rsidRPr="00C103B3" w:rsidRDefault="00A91944" w:rsidP="00C103B3">
      <w:pPr>
        <w:pStyle w:val="Standard"/>
        <w:ind w:firstLine="709"/>
        <w:jc w:val="both"/>
        <w:rPr>
          <w:sz w:val="20"/>
          <w:szCs w:val="20"/>
        </w:rPr>
      </w:pPr>
      <w:r w:rsidRPr="00C103B3">
        <w:rPr>
          <w:sz w:val="20"/>
          <w:szCs w:val="20"/>
        </w:rPr>
        <w:t xml:space="preserve">2.4.12. При расторжении (прекращении) Договора освободить Участок за свой счет без возмещения каких-либо расходов от </w:t>
      </w:r>
      <w:r w:rsidRPr="00C103B3">
        <w:rPr>
          <w:rFonts w:eastAsia="Calibri"/>
          <w:sz w:val="20"/>
          <w:szCs w:val="20"/>
          <w:lang w:eastAsia="en-US"/>
        </w:rPr>
        <w:t xml:space="preserve">временных объектов, не  предусмотренных  проектной  документацией,  или самовольно возведенных </w:t>
      </w:r>
      <w:r w:rsidRPr="00C103B3">
        <w:rPr>
          <w:sz w:val="20"/>
          <w:szCs w:val="20"/>
        </w:rPr>
        <w:t>на Участке объектов.</w:t>
      </w:r>
    </w:p>
    <w:p w14:paraId="5822DD8A" w14:textId="77777777" w:rsidR="00A91944" w:rsidRPr="00C103B3" w:rsidRDefault="00A91944" w:rsidP="00C103B3">
      <w:pPr>
        <w:pStyle w:val="Textbody"/>
        <w:tabs>
          <w:tab w:val="left" w:pos="-142"/>
        </w:tabs>
        <w:ind w:firstLine="720"/>
      </w:pPr>
      <w:r w:rsidRPr="00C103B3">
        <w:t>2.4.13.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14:paraId="4C99DFF5" w14:textId="77777777" w:rsidR="00A91944" w:rsidRPr="00C103B3" w:rsidRDefault="00A91944" w:rsidP="00C103B3">
      <w:pPr>
        <w:pStyle w:val="Textbody"/>
        <w:tabs>
          <w:tab w:val="left" w:pos="-142"/>
        </w:tabs>
        <w:ind w:firstLine="720"/>
      </w:pPr>
      <w:r w:rsidRPr="00C103B3">
        <w:t>2.4.14. Осуществлять на Участке работы с разрешения соответствующих компетентных органов (архитектурно-градостроительных, пожарных, санитарных, природоохранительных и др.).</w:t>
      </w:r>
    </w:p>
    <w:p w14:paraId="46319843" w14:textId="77777777" w:rsidR="00A91944" w:rsidRPr="00C103B3" w:rsidRDefault="00A91944" w:rsidP="00C103B3">
      <w:pPr>
        <w:pStyle w:val="Textbody"/>
        <w:tabs>
          <w:tab w:val="left" w:pos="-142"/>
        </w:tabs>
        <w:ind w:firstLine="720"/>
      </w:pPr>
      <w:r w:rsidRPr="00C103B3">
        <w:t>2.4.15. Направлять АРЕНДОДАТЕЛЮ в течение 10 календарных дней с момента наступления события (совершения сделки) письменное уведомление в случаях:</w:t>
      </w:r>
    </w:p>
    <w:p w14:paraId="77AB2F82" w14:textId="3AF14583" w:rsidR="00A91944" w:rsidRPr="00C103B3" w:rsidRDefault="00A91944" w:rsidP="00C103B3">
      <w:pPr>
        <w:pStyle w:val="Textbody"/>
        <w:tabs>
          <w:tab w:val="left" w:pos="-142"/>
        </w:tabs>
        <w:ind w:firstLine="720"/>
      </w:pPr>
      <w:r w:rsidRPr="00C103B3">
        <w:t>а) изменения почтового адреса, банковские реквизиты;</w:t>
      </w:r>
    </w:p>
    <w:p w14:paraId="7D4A8103" w14:textId="77777777" w:rsidR="00A91944" w:rsidRPr="00C103B3" w:rsidRDefault="00A91944" w:rsidP="00C103B3">
      <w:pPr>
        <w:pStyle w:val="Textbody"/>
        <w:tabs>
          <w:tab w:val="left" w:pos="-142"/>
        </w:tabs>
        <w:ind w:firstLine="720"/>
      </w:pPr>
      <w:r w:rsidRPr="00C103B3">
        <w:t>б) изменения организационно – правовой формы, наименования АРЕНДАТОРА;</w:t>
      </w:r>
    </w:p>
    <w:p w14:paraId="2E445AC9" w14:textId="77777777" w:rsidR="00A91944" w:rsidRPr="00C103B3" w:rsidRDefault="00A91944" w:rsidP="00C103B3">
      <w:pPr>
        <w:pStyle w:val="Textbody"/>
        <w:tabs>
          <w:tab w:val="left" w:pos="-142"/>
        </w:tabs>
        <w:ind w:firstLine="720"/>
      </w:pPr>
      <w:r w:rsidRPr="00C103B3">
        <w:t>в) смены руководителя организации с подтверждением полномочий;</w:t>
      </w:r>
    </w:p>
    <w:p w14:paraId="0F5B8CE4" w14:textId="77777777" w:rsidR="00A91944" w:rsidRPr="00C103B3" w:rsidRDefault="00A91944" w:rsidP="00C103B3">
      <w:pPr>
        <w:pStyle w:val="Textbody"/>
        <w:tabs>
          <w:tab w:val="left" w:pos="-142"/>
        </w:tabs>
        <w:ind w:firstLine="720"/>
      </w:pPr>
      <w:r w:rsidRPr="00C103B3">
        <w:t>г) перехода права собственности на помещения, строения и сооружения, расположенные на арендуемом Участке, к другим лицам;</w:t>
      </w:r>
    </w:p>
    <w:p w14:paraId="4638BF53" w14:textId="77777777" w:rsidR="00A91944" w:rsidRPr="00C103B3" w:rsidRDefault="00A91944" w:rsidP="00C103B3">
      <w:pPr>
        <w:pStyle w:val="Textbody"/>
        <w:tabs>
          <w:tab w:val="left" w:pos="-142"/>
        </w:tabs>
        <w:ind w:firstLine="720"/>
      </w:pPr>
      <w:r w:rsidRPr="00C103B3">
        <w:t>д) принятия решения о ликвидации АРЕНДАТОРА.</w:t>
      </w:r>
    </w:p>
    <w:p w14:paraId="0A10AB59" w14:textId="77777777" w:rsidR="00A91944" w:rsidRPr="00C103B3" w:rsidRDefault="00A91944" w:rsidP="00C103B3">
      <w:pPr>
        <w:pStyle w:val="Textbody"/>
        <w:tabs>
          <w:tab w:val="left" w:pos="-142"/>
        </w:tabs>
      </w:pPr>
      <w:r w:rsidRPr="00C103B3">
        <w:t>Указанные уведомления по подпунктам «а», «б», «в» принимаются АРЕНДОДАТЕЛЕМ к сведению, по подпунктам «г», «д» - основанием для досрочного расторжения договора аренды или выхода из него.</w:t>
      </w:r>
    </w:p>
    <w:p w14:paraId="3C8A20CA" w14:textId="77777777" w:rsidR="00A91944" w:rsidRPr="00C103B3" w:rsidRDefault="00A91944" w:rsidP="00C103B3">
      <w:pPr>
        <w:pStyle w:val="Textbody"/>
        <w:tabs>
          <w:tab w:val="left" w:pos="-142"/>
        </w:tabs>
      </w:pPr>
    </w:p>
    <w:p w14:paraId="1A18CCB6" w14:textId="00BACC82" w:rsidR="00A91944" w:rsidRPr="00C103B3" w:rsidRDefault="00A91944" w:rsidP="00C103B3">
      <w:pPr>
        <w:pStyle w:val="Textbody"/>
        <w:tabs>
          <w:tab w:val="left" w:pos="-142"/>
        </w:tabs>
      </w:pPr>
      <w:r w:rsidRPr="00C103B3">
        <w:t xml:space="preserve">          </w:t>
      </w:r>
      <w:r w:rsidR="00F54A4F" w:rsidRPr="00C103B3">
        <w:t xml:space="preserve">  </w:t>
      </w:r>
      <w:r w:rsidRPr="00C103B3">
        <w:t xml:space="preserve">  3. ПЛАТЕЖИ И РАСЧЕТЫ ПО ДОГОВОРУ</w:t>
      </w:r>
    </w:p>
    <w:p w14:paraId="4472281A" w14:textId="77777777" w:rsidR="00A91944" w:rsidRPr="00C103B3" w:rsidRDefault="00A91944" w:rsidP="00C103B3">
      <w:pPr>
        <w:pStyle w:val="Textbodyindent"/>
        <w:ind w:left="720" w:firstLine="0"/>
      </w:pPr>
      <w:r w:rsidRPr="00C103B3">
        <w:t>3.1. АРЕНДАТОР вносит арендную плату на следующих условиях:</w:t>
      </w:r>
    </w:p>
    <w:p w14:paraId="6A7939F2" w14:textId="58370295" w:rsidR="00A91944" w:rsidRPr="00C103B3" w:rsidRDefault="00F23B85" w:rsidP="00F23B85">
      <w:pPr>
        <w:pStyle w:val="Textbodyindent"/>
        <w:ind w:firstLine="0"/>
      </w:pPr>
      <w:r>
        <w:t xml:space="preserve">         </w:t>
      </w:r>
      <w:r w:rsidR="00A91944" w:rsidRPr="00C103B3">
        <w:t>3.1.1. Ежегодная арендная плата за Участок составляет_________(______________________) (установлена на основании Протокола №____ о результатах аукциона на право заключения договора аренды от__________/</w:t>
      </w:r>
      <w:r w:rsidR="00A91944" w:rsidRPr="00C103B3">
        <w:rPr>
          <w:iCs/>
        </w:rPr>
        <w:t xml:space="preserve"> Протокола №___ рассмотрения заявок на участие в аукционе</w:t>
      </w:r>
      <w:r w:rsidR="00A91944" w:rsidRPr="00C103B3">
        <w:t xml:space="preserve"> от_________ (Приложение 2)_______________________________________без  учета  платы  за  подключение объектов к сетям инженерно-технического обеспечения.    </w:t>
      </w:r>
    </w:p>
    <w:p w14:paraId="47B0E436" w14:textId="77777777" w:rsidR="00A91944" w:rsidRPr="00C103B3" w:rsidRDefault="00A91944" w:rsidP="00C103B3">
      <w:pPr>
        <w:pStyle w:val="23"/>
        <w:spacing w:after="0" w:line="240" w:lineRule="auto"/>
        <w:ind w:left="0"/>
        <w:jc w:val="both"/>
      </w:pPr>
      <w:r w:rsidRPr="00C103B3">
        <w:t xml:space="preserve">           3.1.2. Размер  годовой  арендной  платы  устанавливается на основании Протокола №____ о результатах аукциона на право заключения договора аренды от__________/ </w:t>
      </w:r>
      <w:r w:rsidRPr="00C103B3">
        <w:rPr>
          <w:iCs/>
        </w:rPr>
        <w:t xml:space="preserve">Протокола №___ рассмотрения заявок на участие </w:t>
      </w:r>
      <w:r w:rsidRPr="00C103B3">
        <w:rPr>
          <w:iCs/>
        </w:rPr>
        <w:lastRenderedPageBreak/>
        <w:t>в аукционе от _______</w:t>
      </w:r>
      <w:r w:rsidRPr="00C103B3">
        <w:t xml:space="preserve"> (Приложение 2) ________________и  ежегодно индексируется на прогнозируемый среднегодовой индекс потребительских цен, определенный уполномоченным органом. Размер  ежегодной арендной  платы  изменяется  АРЕНДОДАТЕЛЕМ в одностороннем порядке, путем направления  АРЕНДАТОРУ  соответствующего  уведомления, и/или посредством опубликования информационного сообщения в газете «Арзамасские новости», либо ее специальном выпуске или приложении к ней (либо в любом ином официальном издании) и принимается АРЕНДАТОРОМ в безусловном порядке.</w:t>
      </w:r>
    </w:p>
    <w:p w14:paraId="682FC9A6" w14:textId="77777777" w:rsidR="00A91944" w:rsidRPr="00C103B3" w:rsidRDefault="00A91944" w:rsidP="00C103B3">
      <w:pPr>
        <w:pStyle w:val="23"/>
        <w:spacing w:after="0" w:line="240" w:lineRule="auto"/>
        <w:ind w:left="0"/>
        <w:jc w:val="both"/>
      </w:pPr>
      <w:r w:rsidRPr="00C103B3">
        <w:t xml:space="preserve">        3.1.3. </w:t>
      </w:r>
      <w:r w:rsidRPr="00C103B3">
        <w:rPr>
          <w:bCs/>
        </w:rP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14:paraId="0C57E3F0" w14:textId="77777777" w:rsidR="00A91944" w:rsidRPr="00C103B3" w:rsidRDefault="00A91944" w:rsidP="00C103B3">
      <w:pPr>
        <w:pStyle w:val="23"/>
        <w:spacing w:after="0" w:line="240" w:lineRule="auto"/>
        <w:ind w:left="0"/>
        <w:jc w:val="both"/>
        <w:rPr>
          <w:bCs/>
        </w:rPr>
      </w:pPr>
      <w:r w:rsidRPr="00C103B3">
        <w:rPr>
          <w:bCs/>
        </w:rPr>
        <w:t xml:space="preserve">        3.1.4.В случае досрочного расторжения (прекращения) договора аренды арендная плата за первый год не возвращается независимо от причин расторжения.</w:t>
      </w:r>
    </w:p>
    <w:p w14:paraId="22D0209E" w14:textId="77777777" w:rsidR="00A91944" w:rsidRPr="00C103B3" w:rsidRDefault="00A91944" w:rsidP="00C103B3">
      <w:pPr>
        <w:pStyle w:val="Standard"/>
        <w:jc w:val="both"/>
        <w:rPr>
          <w:sz w:val="20"/>
          <w:szCs w:val="20"/>
        </w:rPr>
      </w:pPr>
      <w:r w:rsidRPr="00C103B3">
        <w:rPr>
          <w:sz w:val="20"/>
          <w:szCs w:val="20"/>
        </w:rPr>
        <w:t xml:space="preserve">        3.1.5. Арендная плата за земельные участки вносится АРЕНДАТОРОМ ежеквартально равными долями.</w:t>
      </w:r>
    </w:p>
    <w:p w14:paraId="25800A3E" w14:textId="77777777" w:rsidR="00A91944" w:rsidRPr="00C103B3" w:rsidRDefault="00A91944" w:rsidP="00C103B3">
      <w:pPr>
        <w:pStyle w:val="23"/>
        <w:spacing w:after="0" w:line="240" w:lineRule="auto"/>
        <w:ind w:left="0"/>
        <w:jc w:val="both"/>
      </w:pPr>
      <w:r w:rsidRPr="00C103B3">
        <w:t xml:space="preserve">        3.1.6. АРЕНДАТОР перечисляет арендную плату до 1 числа второго месяца текущего квартала.</w:t>
      </w:r>
    </w:p>
    <w:p w14:paraId="3C15B2E2" w14:textId="5E065D60" w:rsidR="00A91944" w:rsidRPr="00C103B3" w:rsidRDefault="00A91944" w:rsidP="00C103B3">
      <w:pPr>
        <w:pStyle w:val="23"/>
        <w:spacing w:after="0" w:line="240" w:lineRule="auto"/>
        <w:ind w:left="0"/>
        <w:jc w:val="both"/>
      </w:pPr>
      <w:r w:rsidRPr="00C103B3">
        <w:t xml:space="preserve">        3.1.7. Арендные платежи перечисляются: УФК по Нижегородской области (Комитет имущественных отношений</w:t>
      </w:r>
      <w:r w:rsidR="003D2ED2">
        <w:t xml:space="preserve"> администрации </w:t>
      </w:r>
      <w:r w:rsidRPr="00C103B3">
        <w:t xml:space="preserve"> городского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sidRPr="00C103B3">
        <w:rPr>
          <w:bCs/>
        </w:rPr>
        <w:t>366 1 11 05012 04 0000 120</w:t>
      </w:r>
      <w:r w:rsidRPr="00C103B3">
        <w:t xml:space="preserve">, ОКТМО </w:t>
      </w:r>
      <w:r w:rsidRPr="00C103B3">
        <w:rPr>
          <w:bCs/>
        </w:rPr>
        <w:t>22703000</w:t>
      </w:r>
      <w:r w:rsidRPr="00C103B3">
        <w:t>.</w:t>
      </w:r>
    </w:p>
    <w:p w14:paraId="277C5115" w14:textId="35391D64" w:rsidR="00A91944" w:rsidRPr="00C103B3" w:rsidRDefault="00A91944" w:rsidP="00C103B3">
      <w:pPr>
        <w:pStyle w:val="23"/>
        <w:spacing w:after="0" w:line="240" w:lineRule="auto"/>
        <w:ind w:left="0"/>
        <w:jc w:val="both"/>
      </w:pPr>
      <w:r w:rsidRPr="00C103B3">
        <w:t xml:space="preserve">    </w:t>
      </w:r>
      <w:r w:rsidR="00DD0FB5">
        <w:t xml:space="preserve"> </w:t>
      </w:r>
      <w:r w:rsidRPr="00C103B3">
        <w:t xml:space="preserve">   3.1.8. УФК по Нижегородской области (Комитет имущественных отношений</w:t>
      </w:r>
      <w:r w:rsidR="003D2ED2">
        <w:t xml:space="preserve"> администрации </w:t>
      </w:r>
      <w:r w:rsidRPr="00C103B3">
        <w:t xml:space="preserve"> городского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sidRPr="00C103B3">
        <w:rPr>
          <w:bCs/>
        </w:rPr>
        <w:t>366 1 16 07090 04 0000 140</w:t>
      </w:r>
      <w:r w:rsidRPr="00C103B3">
        <w:t xml:space="preserve">, ОКТМО </w:t>
      </w:r>
      <w:r w:rsidRPr="00C103B3">
        <w:rPr>
          <w:bCs/>
        </w:rPr>
        <w:t>22703000</w:t>
      </w:r>
      <w:r w:rsidRPr="00C103B3">
        <w:t>.</w:t>
      </w:r>
    </w:p>
    <w:p w14:paraId="673F6952" w14:textId="69151CF2" w:rsidR="00A91944" w:rsidRPr="00C103B3" w:rsidRDefault="00A91944" w:rsidP="00C103B3">
      <w:pPr>
        <w:pStyle w:val="23"/>
        <w:spacing w:after="0" w:line="240" w:lineRule="auto"/>
        <w:ind w:left="0"/>
        <w:jc w:val="both"/>
      </w:pPr>
      <w:r w:rsidRPr="00C103B3">
        <w:t xml:space="preserve">       </w:t>
      </w:r>
      <w:r w:rsidR="00DD0FB5">
        <w:t xml:space="preserve">  </w:t>
      </w:r>
      <w:r w:rsidRPr="00C103B3">
        <w:t>3.1.9. В случае неуплаты АРЕНДАТОРОМ платежей в сроки, установленные настоящим Договором, начисляются пени в размере 0,1 % от суммы задолженности за каждый день просрочки. Пени перечисляются в порядке, установленном пунктом 3.1.8 настоящего Договора.</w:t>
      </w:r>
    </w:p>
    <w:p w14:paraId="06B84EB3" w14:textId="77777777" w:rsidR="00A91944" w:rsidRPr="00C103B3" w:rsidRDefault="00A91944" w:rsidP="00C103B3">
      <w:pPr>
        <w:pStyle w:val="23"/>
        <w:spacing w:after="0" w:line="240" w:lineRule="auto"/>
        <w:ind w:left="0"/>
        <w:jc w:val="both"/>
      </w:pPr>
      <w:r w:rsidRPr="00C103B3">
        <w:t xml:space="preserve">         3.1.10. Не использование Участка АРЕНДАТОРОМ не может служить основанием невнесения им арендной платы.</w:t>
      </w:r>
    </w:p>
    <w:p w14:paraId="67AFEFAF" w14:textId="77777777" w:rsidR="00A91944" w:rsidRPr="00C103B3" w:rsidRDefault="00A91944" w:rsidP="00C103B3">
      <w:pPr>
        <w:pStyle w:val="Textbody"/>
        <w:numPr>
          <w:ilvl w:val="0"/>
          <w:numId w:val="1"/>
        </w:numPr>
        <w:tabs>
          <w:tab w:val="left" w:pos="572"/>
        </w:tabs>
        <w:spacing w:before="120"/>
        <w:ind w:left="714" w:hanging="357"/>
        <w:jc w:val="center"/>
        <w:rPr>
          <w:szCs w:val="24"/>
        </w:rPr>
      </w:pPr>
      <w:r w:rsidRPr="00C103B3">
        <w:rPr>
          <w:szCs w:val="24"/>
        </w:rPr>
        <w:t xml:space="preserve"> ИЗМЕНЕНИЕ, РАСТОРЖЕНИЕ И ПРЕКРАЩЕНИЕ ДЕЙСТВИЯ ДОГОВОРА.</w:t>
      </w:r>
    </w:p>
    <w:p w14:paraId="638AF16D" w14:textId="77777777" w:rsidR="00A91944" w:rsidRPr="00C103B3" w:rsidRDefault="00A91944" w:rsidP="00C103B3">
      <w:pPr>
        <w:pStyle w:val="23"/>
        <w:spacing w:after="0" w:line="240" w:lineRule="auto"/>
        <w:ind w:left="0"/>
        <w:jc w:val="both"/>
      </w:pPr>
    </w:p>
    <w:p w14:paraId="645CCF2B" w14:textId="77777777" w:rsidR="00A91944" w:rsidRPr="00C103B3" w:rsidRDefault="00A91944" w:rsidP="00C103B3">
      <w:pPr>
        <w:pStyle w:val="23"/>
        <w:spacing w:after="0" w:line="240" w:lineRule="auto"/>
        <w:ind w:left="0"/>
        <w:jc w:val="both"/>
      </w:pPr>
      <w:r w:rsidRPr="00C103B3">
        <w:t xml:space="preserve">      4.1. Вносимые в настоящий Договор дополнения и изменения рассматриваются Сторонами в месячный срок и оформляются дополнительными соглашениями, кроме случая, предусмотренного п. 3.1.2. настоящего Договора.</w:t>
      </w:r>
    </w:p>
    <w:p w14:paraId="57848607" w14:textId="77777777" w:rsidR="00A91944" w:rsidRPr="00C103B3" w:rsidRDefault="00A91944" w:rsidP="00C103B3">
      <w:pPr>
        <w:pStyle w:val="Textbody"/>
        <w:tabs>
          <w:tab w:val="left" w:pos="-142"/>
        </w:tabs>
        <w:rPr>
          <w:szCs w:val="24"/>
        </w:rPr>
      </w:pPr>
      <w:r w:rsidRPr="00C103B3">
        <w:rPr>
          <w:szCs w:val="24"/>
        </w:rPr>
        <w:t xml:space="preserve">      4.2. Каждая из Сторон вправе в любое время отказаться  от исполнения настоящего Договора, уведомив об этом другую сторону не позднее, чем за 1 месяц до окончания срока действия Договора, указанного в уведомлении, после чего оформляется соглашение о расторжении договора. Окончание срока действия Договора не освобождает Стороны от ответственности за нарушение его условий.</w:t>
      </w:r>
    </w:p>
    <w:p w14:paraId="1216997B" w14:textId="77777777" w:rsidR="00A91944" w:rsidRPr="00C103B3" w:rsidRDefault="00A91944" w:rsidP="00C103B3">
      <w:pPr>
        <w:pStyle w:val="23"/>
        <w:spacing w:after="0" w:line="240" w:lineRule="auto"/>
        <w:ind w:left="0"/>
        <w:jc w:val="both"/>
      </w:pPr>
      <w:r w:rsidRPr="00C103B3">
        <w:t xml:space="preserve">      4.3. Договор аренды может быть досрочно расторгнут по требованию АРЕНДОДАТЕЛЯ по решению суда при следующих нарушениях настоящего Договора:</w:t>
      </w:r>
    </w:p>
    <w:p w14:paraId="080ABC7C" w14:textId="77777777" w:rsidR="00A91944" w:rsidRPr="00C103B3" w:rsidRDefault="00A91944" w:rsidP="00C103B3">
      <w:pPr>
        <w:pStyle w:val="23"/>
        <w:spacing w:after="0" w:line="240" w:lineRule="auto"/>
        <w:ind w:left="0"/>
        <w:jc w:val="both"/>
      </w:pPr>
      <w:r w:rsidRPr="00C103B3">
        <w:t xml:space="preserve">      4.3.1. При использовании Участка не по указанным в пункте  1.3 настоящего Договора условиях.</w:t>
      </w:r>
    </w:p>
    <w:p w14:paraId="1EED8863" w14:textId="77777777" w:rsidR="00A91944" w:rsidRPr="00C103B3" w:rsidRDefault="00A91944" w:rsidP="00C103B3">
      <w:pPr>
        <w:pStyle w:val="23"/>
        <w:spacing w:after="0" w:line="240" w:lineRule="auto"/>
        <w:ind w:left="0"/>
        <w:jc w:val="both"/>
      </w:pPr>
      <w:r w:rsidRPr="00C103B3">
        <w:t xml:space="preserve">      4.3.2. При невнесении Арендатором арендной платы более 2 (двух) раз подряд по истечении установленного Договором срока платежа. Расторжение настоящего Договора не освобождает АРЕНДАТОРА от необходимости погашения задолженности по арендной плате и выплате неустойки.  </w:t>
      </w:r>
    </w:p>
    <w:p w14:paraId="1995FF4E" w14:textId="77777777" w:rsidR="00A91944" w:rsidRPr="00C103B3" w:rsidRDefault="00A91944" w:rsidP="00C103B3">
      <w:pPr>
        <w:pStyle w:val="23"/>
        <w:spacing w:after="0" w:line="240" w:lineRule="auto"/>
        <w:ind w:left="0"/>
        <w:jc w:val="both"/>
      </w:pPr>
      <w:r w:rsidRPr="00C103B3">
        <w:t xml:space="preserve">      4.3.3. Если эксплуатация АРЕНДАТОРОМ участка существенно ухудшает экологическую обстановку.</w:t>
      </w:r>
    </w:p>
    <w:p w14:paraId="2A7015CD" w14:textId="77777777" w:rsidR="00A91944" w:rsidRPr="00C103B3" w:rsidRDefault="00A91944" w:rsidP="00C103B3">
      <w:pPr>
        <w:pStyle w:val="23"/>
        <w:spacing w:after="0" w:line="240" w:lineRule="auto"/>
        <w:ind w:left="0"/>
        <w:jc w:val="both"/>
      </w:pPr>
      <w:r w:rsidRPr="00C103B3">
        <w:t xml:space="preserve">      4.3.4. Не устранения совершённого умышленно земельного правонарушения.</w:t>
      </w:r>
    </w:p>
    <w:p w14:paraId="2901115F" w14:textId="77777777" w:rsidR="00A91944" w:rsidRPr="00C103B3" w:rsidRDefault="00A91944" w:rsidP="00C103B3">
      <w:pPr>
        <w:pStyle w:val="23"/>
        <w:spacing w:after="0" w:line="240" w:lineRule="auto"/>
        <w:ind w:left="0"/>
        <w:jc w:val="both"/>
      </w:pPr>
      <w:r w:rsidRPr="00C103B3">
        <w:t xml:space="preserve">      4.3.5. Иные основания, предусмотренные действующим законодательством.</w:t>
      </w:r>
    </w:p>
    <w:p w14:paraId="29043052" w14:textId="77777777" w:rsidR="00A91944" w:rsidRPr="00C103B3" w:rsidRDefault="00A91944" w:rsidP="00C103B3">
      <w:pPr>
        <w:pStyle w:val="23"/>
        <w:spacing w:after="0" w:line="240" w:lineRule="auto"/>
        <w:jc w:val="both"/>
      </w:pPr>
    </w:p>
    <w:p w14:paraId="20BE8638" w14:textId="77777777" w:rsidR="00A91944" w:rsidRPr="00C103B3" w:rsidRDefault="00A91944" w:rsidP="00C103B3">
      <w:pPr>
        <w:pStyle w:val="23"/>
        <w:numPr>
          <w:ilvl w:val="0"/>
          <w:numId w:val="1"/>
        </w:numPr>
        <w:spacing w:after="240" w:line="240" w:lineRule="auto"/>
        <w:jc w:val="center"/>
      </w:pPr>
      <w:r w:rsidRPr="00C103B3">
        <w:t>ОСОБЫЕ УСЛОВИЯ ДОГОВОРА</w:t>
      </w:r>
    </w:p>
    <w:p w14:paraId="6F9AA499" w14:textId="77777777" w:rsidR="005D44A8" w:rsidRDefault="002F19CF" w:rsidP="00C103B3">
      <w:pPr>
        <w:pStyle w:val="Standard"/>
        <w:spacing w:after="240"/>
        <w:jc w:val="both"/>
        <w:rPr>
          <w:sz w:val="20"/>
          <w:szCs w:val="20"/>
        </w:rPr>
      </w:pPr>
      <w:r w:rsidRPr="00C103B3">
        <w:rPr>
          <w:sz w:val="20"/>
          <w:szCs w:val="20"/>
        </w:rPr>
        <w:t xml:space="preserve">      5.1</w:t>
      </w:r>
      <w:r w:rsidR="00A91944" w:rsidRPr="00C103B3">
        <w:rPr>
          <w:sz w:val="20"/>
          <w:szCs w:val="20"/>
        </w:rPr>
        <w:t>. Арендатору использовать земельный участок с учетом его нахождения в границах зон с особыми условиями использования территории:_____.</w:t>
      </w:r>
    </w:p>
    <w:p w14:paraId="02219B03" w14:textId="6D28D32F" w:rsidR="005D44A8" w:rsidRPr="00C103B3" w:rsidRDefault="005D44A8" w:rsidP="00C103B3">
      <w:pPr>
        <w:pStyle w:val="Standard"/>
        <w:spacing w:after="240"/>
        <w:jc w:val="both"/>
        <w:rPr>
          <w:sz w:val="20"/>
          <w:szCs w:val="20"/>
        </w:rPr>
      </w:pPr>
      <w:r>
        <w:rPr>
          <w:sz w:val="20"/>
          <w:szCs w:val="20"/>
        </w:rPr>
        <w:t xml:space="preserve">     5.2. </w:t>
      </w:r>
      <w:r w:rsidRPr="005D44A8">
        <w:rPr>
          <w:sz w:val="20"/>
          <w:szCs w:val="20"/>
        </w:rPr>
        <w:t xml:space="preserve">Арендатор </w:t>
      </w:r>
      <w:r>
        <w:rPr>
          <w:sz w:val="20"/>
          <w:szCs w:val="20"/>
        </w:rPr>
        <w:t xml:space="preserve">не </w:t>
      </w:r>
      <w:r w:rsidRPr="005D44A8">
        <w:rPr>
          <w:sz w:val="20"/>
          <w:szCs w:val="20"/>
        </w:rPr>
        <w:t xml:space="preserve">вправе </w:t>
      </w:r>
      <w:r>
        <w:rPr>
          <w:sz w:val="20"/>
          <w:szCs w:val="20"/>
        </w:rPr>
        <w:t xml:space="preserve">уступать, </w:t>
      </w:r>
      <w:r w:rsidRPr="005D44A8">
        <w:rPr>
          <w:sz w:val="20"/>
          <w:szCs w:val="20"/>
        </w:rPr>
        <w:t>передавать свои права и обязанности по договору аренды другому лицу (перенаем), а также отдавать арендные права в залог и вносить их в качестве вклада в уставный капитал хозяйственных товариществ и обществ или паевого взнос</w:t>
      </w:r>
      <w:r w:rsidR="001C528D">
        <w:rPr>
          <w:sz w:val="20"/>
          <w:szCs w:val="20"/>
        </w:rPr>
        <w:t>а в производственный кооператив</w:t>
      </w:r>
      <w:r w:rsidRPr="005D44A8">
        <w:rPr>
          <w:sz w:val="20"/>
          <w:szCs w:val="20"/>
        </w:rPr>
        <w:t>.</w:t>
      </w:r>
    </w:p>
    <w:p w14:paraId="4892D173" w14:textId="77777777" w:rsidR="00A91944" w:rsidRPr="00C103B3" w:rsidRDefault="00A91944" w:rsidP="00C103B3">
      <w:pPr>
        <w:pStyle w:val="Standard"/>
        <w:spacing w:after="240"/>
        <w:ind w:left="360"/>
        <w:jc w:val="both"/>
        <w:rPr>
          <w:sz w:val="20"/>
          <w:szCs w:val="20"/>
        </w:rPr>
      </w:pPr>
    </w:p>
    <w:p w14:paraId="437A052A" w14:textId="77777777" w:rsidR="00A91944" w:rsidRPr="00C103B3" w:rsidRDefault="00A91944" w:rsidP="00C103B3">
      <w:pPr>
        <w:pStyle w:val="Standard"/>
        <w:spacing w:after="240"/>
        <w:ind w:left="360"/>
        <w:jc w:val="center"/>
        <w:rPr>
          <w:sz w:val="20"/>
          <w:szCs w:val="20"/>
        </w:rPr>
      </w:pPr>
      <w:r w:rsidRPr="00C103B3">
        <w:rPr>
          <w:sz w:val="20"/>
          <w:szCs w:val="20"/>
        </w:rPr>
        <w:t>6. ПРОЧИЕ УСЛОВИЯ ДОГОВОРА</w:t>
      </w:r>
    </w:p>
    <w:p w14:paraId="3B24F4AC" w14:textId="77777777" w:rsidR="00A91944" w:rsidRPr="00C103B3" w:rsidRDefault="00A91944" w:rsidP="00C103B3">
      <w:pPr>
        <w:pStyle w:val="23"/>
        <w:spacing w:after="0" w:line="240" w:lineRule="auto"/>
        <w:ind w:left="0" w:right="-66"/>
      </w:pPr>
      <w:r w:rsidRPr="00C103B3">
        <w:t xml:space="preserve">           6.1. Договор составлен и подписан в двух экземплярах, имеющих одинаковую юридическую силу,  один из которых находится у Арендодателя, второй – у Арендатора.</w:t>
      </w:r>
    </w:p>
    <w:p w14:paraId="13CB5137" w14:textId="6A045404" w:rsidR="00A91944" w:rsidRPr="00C103B3" w:rsidRDefault="00A91944" w:rsidP="00C103B3">
      <w:pPr>
        <w:pStyle w:val="Textbody"/>
        <w:tabs>
          <w:tab w:val="left" w:pos="-142"/>
          <w:tab w:val="left" w:pos="709"/>
        </w:tabs>
      </w:pPr>
      <w:r w:rsidRPr="00C103B3">
        <w:t xml:space="preserve">     </w:t>
      </w:r>
      <w:r w:rsidR="00DD0FB5">
        <w:t xml:space="preserve">     </w:t>
      </w:r>
      <w:r w:rsidRPr="00C103B3">
        <w:t xml:space="preserve"> 6.2. Окончание срока действия Договора не влечет прекращения обязательств Сторон по настоящему Договору.</w:t>
      </w:r>
    </w:p>
    <w:p w14:paraId="79F75F94" w14:textId="43181111" w:rsidR="00A91944" w:rsidRPr="00C103B3" w:rsidRDefault="00A91944" w:rsidP="00C103B3">
      <w:pPr>
        <w:pStyle w:val="Textbody"/>
        <w:tabs>
          <w:tab w:val="left" w:pos="-142"/>
        </w:tabs>
      </w:pPr>
      <w:r w:rsidRPr="00C103B3">
        <w:t xml:space="preserve">   </w:t>
      </w:r>
      <w:r w:rsidR="00DD0FB5">
        <w:t xml:space="preserve">       </w:t>
      </w:r>
      <w:r w:rsidRPr="00C103B3">
        <w:t xml:space="preserve"> 6.3. Споры Сторон, не урегулированные настоящим Договором, рассматриваются в соответствии с действующим законодательством Российской Федерации.</w:t>
      </w:r>
    </w:p>
    <w:p w14:paraId="221A9E3D" w14:textId="0D539D6F" w:rsidR="00A91944" w:rsidRPr="00C103B3" w:rsidRDefault="00A91944" w:rsidP="00C103B3">
      <w:pPr>
        <w:pStyle w:val="Textbody"/>
        <w:tabs>
          <w:tab w:val="left" w:pos="-142"/>
        </w:tabs>
      </w:pPr>
      <w:r w:rsidRPr="00C103B3">
        <w:lastRenderedPageBreak/>
        <w:t xml:space="preserve">     </w:t>
      </w:r>
      <w:r w:rsidR="00DD0FB5">
        <w:t xml:space="preserve"> </w:t>
      </w:r>
      <w:r w:rsidRPr="00C103B3">
        <w:t xml:space="preserve">     6.4. Неотъемлемой частью Договора являются Приложения  1.</w:t>
      </w:r>
    </w:p>
    <w:p w14:paraId="72354C2B" w14:textId="77777777" w:rsidR="00A91944" w:rsidRPr="00C103B3" w:rsidRDefault="00A91944" w:rsidP="00C103B3">
      <w:pPr>
        <w:pStyle w:val="Textbody"/>
        <w:tabs>
          <w:tab w:val="left" w:pos="-142"/>
        </w:tabs>
        <w:ind w:firstLine="567"/>
      </w:pPr>
    </w:p>
    <w:p w14:paraId="01B80ECD" w14:textId="77777777" w:rsidR="00A91944" w:rsidRPr="00C103B3" w:rsidRDefault="00A91944" w:rsidP="00C103B3">
      <w:pPr>
        <w:pStyle w:val="Textbody"/>
        <w:numPr>
          <w:ilvl w:val="0"/>
          <w:numId w:val="2"/>
        </w:numPr>
        <w:tabs>
          <w:tab w:val="left" w:pos="-142"/>
        </w:tabs>
        <w:spacing w:before="120" w:after="120"/>
        <w:jc w:val="center"/>
      </w:pPr>
      <w:r w:rsidRPr="00C103B3">
        <w:t>ПРИЛОЖЕНИЯ К НАСТОЯЩЕМУ ДОГОВОРУ:</w:t>
      </w:r>
    </w:p>
    <w:p w14:paraId="0D1C87A5" w14:textId="24346DD2" w:rsidR="00A91944" w:rsidRPr="00C103B3" w:rsidRDefault="00A91944" w:rsidP="00C103B3">
      <w:pPr>
        <w:pStyle w:val="Textbody"/>
        <w:tabs>
          <w:tab w:val="left" w:pos="-142"/>
          <w:tab w:val="left" w:pos="851"/>
        </w:tabs>
        <w:jc w:val="left"/>
      </w:pPr>
      <w:r w:rsidRPr="00C103B3">
        <w:t xml:space="preserve">          </w:t>
      </w:r>
      <w:r w:rsidR="00DD0FB5">
        <w:t xml:space="preserve"> </w:t>
      </w:r>
      <w:r w:rsidRPr="00C103B3">
        <w:t>7.1. Приложение 1 – Акт приема-передачи.</w:t>
      </w:r>
    </w:p>
    <w:p w14:paraId="1A8C8F20" w14:textId="5BCB6026" w:rsidR="00A91944" w:rsidRPr="00C103B3" w:rsidRDefault="00DD0FB5" w:rsidP="00C103B3">
      <w:pPr>
        <w:pStyle w:val="Textbody"/>
        <w:tabs>
          <w:tab w:val="left" w:pos="284"/>
          <w:tab w:val="left" w:pos="1277"/>
        </w:tabs>
        <w:ind w:left="426"/>
      </w:pPr>
      <w:r>
        <w:t xml:space="preserve"> </w:t>
      </w:r>
      <w:r w:rsidR="00A91944" w:rsidRPr="00C103B3">
        <w:t xml:space="preserve"> 7.2. Приложение 2- Протокол №____ о результатах аукциона на право заключения договора аренды от__________/ </w:t>
      </w:r>
      <w:r w:rsidR="00A91944" w:rsidRPr="00C103B3">
        <w:rPr>
          <w:iCs/>
        </w:rPr>
        <w:t>Протокол №___ рассмотрения заявок на участие в аукционе от _______.</w:t>
      </w:r>
    </w:p>
    <w:p w14:paraId="1D5B825A" w14:textId="77777777" w:rsidR="00A91944" w:rsidRPr="00C103B3" w:rsidRDefault="00A91944" w:rsidP="00C103B3">
      <w:pPr>
        <w:pStyle w:val="Textbody"/>
        <w:tabs>
          <w:tab w:val="left" w:pos="284"/>
          <w:tab w:val="left" w:pos="1277"/>
        </w:tabs>
        <w:ind w:left="426"/>
      </w:pPr>
      <w:r w:rsidRPr="00C103B3">
        <w:t xml:space="preserve">  7.3.Приложение 3 - Кадастровая выписка (выписка из Единого государственного реестра недвижимости)</w:t>
      </w:r>
    </w:p>
    <w:p w14:paraId="5AA48914" w14:textId="77777777" w:rsidR="00A91944" w:rsidRPr="00C103B3" w:rsidRDefault="00A91944" w:rsidP="00C103B3">
      <w:pPr>
        <w:pStyle w:val="Textbody"/>
        <w:tabs>
          <w:tab w:val="left" w:pos="-142"/>
        </w:tabs>
        <w:spacing w:before="120" w:after="120"/>
        <w:jc w:val="center"/>
      </w:pPr>
      <w:r w:rsidRPr="00C103B3">
        <w:t>8. АДРЕСА, РЕКВИЗИТЫ И ПОДПИСИ СТОРОН</w:t>
      </w:r>
    </w:p>
    <w:p w14:paraId="752BA64E" w14:textId="77777777" w:rsidR="00A91944" w:rsidRPr="00C103B3" w:rsidRDefault="00A91944" w:rsidP="00C103B3">
      <w:pPr>
        <w:pStyle w:val="Textbodyindent"/>
        <w:spacing w:before="60" w:after="60"/>
        <w:ind w:firstLine="0"/>
        <w:jc w:val="center"/>
      </w:pPr>
      <w:r w:rsidRPr="00C103B3">
        <w:t>От АРЕНДОДАТЕЛЯ</w:t>
      </w:r>
    </w:p>
    <w:p w14:paraId="2698055C" w14:textId="77777777" w:rsidR="00A91944" w:rsidRPr="00C103B3" w:rsidRDefault="00A91944" w:rsidP="00C103B3">
      <w:pPr>
        <w:pStyle w:val="Textbodyindent"/>
        <w:ind w:firstLine="0"/>
        <w:jc w:val="center"/>
      </w:pPr>
    </w:p>
    <w:p w14:paraId="31125A30" w14:textId="77777777" w:rsidR="00A91944" w:rsidRPr="00C103B3" w:rsidRDefault="00A91944" w:rsidP="00C103B3">
      <w:pPr>
        <w:pStyle w:val="Textbodyindent"/>
        <w:ind w:firstLine="0"/>
        <w:jc w:val="center"/>
      </w:pPr>
      <w:r w:rsidRPr="00C103B3">
        <w:t>АРЕНДАТОР</w:t>
      </w:r>
    </w:p>
    <w:p w14:paraId="281AAD05" w14:textId="77777777" w:rsidR="00A91944" w:rsidRPr="00C103B3" w:rsidRDefault="00A91944" w:rsidP="00C103B3">
      <w:pPr>
        <w:pStyle w:val="Textbodyindent"/>
        <w:spacing w:before="100"/>
        <w:ind w:firstLine="0"/>
        <w:jc w:val="left"/>
      </w:pPr>
      <w:r w:rsidRPr="00C103B3">
        <w:t>Наименование юридического лица:</w:t>
      </w:r>
    </w:p>
    <w:p w14:paraId="226C5A88" w14:textId="77777777" w:rsidR="00A91944" w:rsidRPr="00C103B3" w:rsidRDefault="00A91944" w:rsidP="00C103B3">
      <w:pPr>
        <w:pStyle w:val="Textbodyindent"/>
        <w:spacing w:after="100"/>
        <w:ind w:firstLine="0"/>
        <w:jc w:val="left"/>
      </w:pPr>
      <w:r w:rsidRPr="00C103B3">
        <w:t>Комитет имущественных отношений</w:t>
      </w:r>
    </w:p>
    <w:p w14:paraId="31D9D259" w14:textId="77777777" w:rsidR="00A91944" w:rsidRPr="00C103B3" w:rsidRDefault="00A91944" w:rsidP="00C103B3">
      <w:pPr>
        <w:pStyle w:val="Textbodyindent"/>
        <w:spacing w:after="100"/>
        <w:ind w:firstLine="0"/>
        <w:jc w:val="left"/>
      </w:pPr>
      <w:r w:rsidRPr="00C103B3">
        <w:t xml:space="preserve"> </w:t>
      </w:r>
      <w:r w:rsidRPr="00C103B3">
        <w:rPr>
          <w:color w:val="000000"/>
        </w:rPr>
        <w:t xml:space="preserve">администрации </w:t>
      </w:r>
      <w:r w:rsidRPr="00C103B3">
        <w:t>городского округа город</w:t>
      </w:r>
    </w:p>
    <w:p w14:paraId="0C6769FD" w14:textId="77777777" w:rsidR="00A91944" w:rsidRPr="00C103B3" w:rsidRDefault="00A91944" w:rsidP="00C103B3">
      <w:pPr>
        <w:pStyle w:val="Textbodyindent"/>
        <w:spacing w:after="100"/>
        <w:ind w:firstLine="0"/>
        <w:jc w:val="left"/>
      </w:pPr>
      <w:r w:rsidRPr="00C103B3">
        <w:t>Арзамас Нижегородской области</w:t>
      </w:r>
    </w:p>
    <w:p w14:paraId="7659D796" w14:textId="77777777" w:rsidR="00A91944" w:rsidRPr="00C103B3" w:rsidRDefault="00A91944" w:rsidP="00C103B3">
      <w:pPr>
        <w:pStyle w:val="Textbodyindent"/>
        <w:spacing w:before="100"/>
        <w:ind w:left="0" w:firstLine="0"/>
        <w:jc w:val="left"/>
      </w:pPr>
      <w:r w:rsidRPr="00C103B3">
        <w:t xml:space="preserve">      Юридический адрес:</w:t>
      </w:r>
    </w:p>
    <w:p w14:paraId="6FB09D09" w14:textId="77777777" w:rsidR="00A91944" w:rsidRPr="00C103B3" w:rsidRDefault="00A91944" w:rsidP="00C103B3">
      <w:pPr>
        <w:pStyle w:val="Textbodyindent"/>
        <w:spacing w:after="100"/>
        <w:ind w:firstLine="0"/>
        <w:jc w:val="left"/>
      </w:pPr>
      <w:r w:rsidRPr="00C103B3">
        <w:t>607220,   г. Арзамас, Нижегородской  области,</w:t>
      </w:r>
    </w:p>
    <w:p w14:paraId="658552BC" w14:textId="77777777" w:rsidR="00A91944" w:rsidRPr="00C103B3" w:rsidRDefault="00A91944" w:rsidP="00C103B3">
      <w:pPr>
        <w:pStyle w:val="Textbodyindent"/>
        <w:spacing w:after="100"/>
        <w:ind w:firstLine="0"/>
        <w:jc w:val="left"/>
      </w:pPr>
      <w:r w:rsidRPr="00C103B3">
        <w:t xml:space="preserve"> ул. Советская,  д.10.</w:t>
      </w:r>
    </w:p>
    <w:p w14:paraId="46C3E8DD" w14:textId="77777777" w:rsidR="00A91944" w:rsidRPr="00C103B3" w:rsidRDefault="00A91944" w:rsidP="00C103B3">
      <w:pPr>
        <w:pStyle w:val="Textbodyindent"/>
        <w:ind w:firstLine="0"/>
        <w:jc w:val="left"/>
      </w:pPr>
      <w:r w:rsidRPr="00C103B3">
        <w:t>ИНН 5243000019</w:t>
      </w:r>
      <w:r w:rsidRPr="00C103B3">
        <w:br/>
        <w:t>КПП 524301001</w:t>
      </w:r>
    </w:p>
    <w:p w14:paraId="64C935B5" w14:textId="77777777" w:rsidR="00A91944" w:rsidRPr="00C103B3" w:rsidRDefault="00A91944" w:rsidP="00C103B3">
      <w:pPr>
        <w:pStyle w:val="Textbodyindent"/>
        <w:ind w:firstLine="0"/>
        <w:jc w:val="left"/>
      </w:pPr>
      <w:r w:rsidRPr="00C103B3">
        <w:t>ОКТМО 22703000</w:t>
      </w:r>
    </w:p>
    <w:p w14:paraId="161E4F47" w14:textId="77777777" w:rsidR="00A91944" w:rsidRPr="00C103B3" w:rsidRDefault="00A91944" w:rsidP="00C103B3">
      <w:pPr>
        <w:pStyle w:val="Textbodyindent"/>
        <w:ind w:firstLine="0"/>
        <w:jc w:val="left"/>
      </w:pPr>
      <w:r w:rsidRPr="00C103B3">
        <w:t>Почтовый адрес:</w:t>
      </w:r>
    </w:p>
    <w:p w14:paraId="23D40733" w14:textId="77777777" w:rsidR="00A91944" w:rsidRPr="00C103B3" w:rsidRDefault="00A91944" w:rsidP="00C103B3">
      <w:pPr>
        <w:pStyle w:val="Textbodyindent"/>
        <w:ind w:firstLine="0"/>
      </w:pPr>
      <w:r w:rsidRPr="00C103B3">
        <w:t>ИНН</w:t>
      </w:r>
    </w:p>
    <w:p w14:paraId="1824F00B" w14:textId="77777777" w:rsidR="00A91944" w:rsidRPr="00C103B3" w:rsidRDefault="00A91944" w:rsidP="00C103B3">
      <w:pPr>
        <w:pStyle w:val="Textbodyindent"/>
        <w:ind w:firstLine="0"/>
      </w:pPr>
      <w:r w:rsidRPr="00C103B3">
        <w:t>КПП</w:t>
      </w:r>
    </w:p>
    <w:p w14:paraId="5C199888" w14:textId="77777777" w:rsidR="00A91944" w:rsidRPr="00C103B3" w:rsidRDefault="00A91944" w:rsidP="00C103B3">
      <w:pPr>
        <w:pStyle w:val="Textbodyindent"/>
        <w:ind w:firstLine="0"/>
      </w:pPr>
      <w:r w:rsidRPr="00C103B3">
        <w:t>ОГРН</w:t>
      </w:r>
    </w:p>
    <w:p w14:paraId="5CFD7EA2" w14:textId="77777777" w:rsidR="00A91944" w:rsidRPr="00C103B3" w:rsidRDefault="00A91944" w:rsidP="00C103B3">
      <w:pPr>
        <w:pStyle w:val="Textbodyindent"/>
        <w:ind w:firstLine="0"/>
      </w:pPr>
      <w:r w:rsidRPr="00C103B3">
        <w:t>Телефон: (83147) 78-7-24,78-7-26</w:t>
      </w:r>
    </w:p>
    <w:p w14:paraId="03EFF5E8" w14:textId="77777777" w:rsidR="00A91944" w:rsidRPr="00C103B3" w:rsidRDefault="00A91944" w:rsidP="00C103B3">
      <w:pPr>
        <w:pStyle w:val="Textbodyindent"/>
        <w:ind w:firstLine="0"/>
      </w:pPr>
      <w:r w:rsidRPr="00C103B3">
        <w:t>Электронная почта:</w:t>
      </w:r>
      <w:r w:rsidRPr="00C103B3">
        <w:rPr>
          <w:lang w:val="en-US"/>
        </w:rPr>
        <w:t>arz</w:t>
      </w:r>
      <w:r w:rsidRPr="00C103B3">
        <w:t>-</w:t>
      </w:r>
      <w:r w:rsidRPr="00C103B3">
        <w:rPr>
          <w:lang w:val="en-US"/>
        </w:rPr>
        <w:t>kio</w:t>
      </w:r>
      <w:r w:rsidRPr="00C103B3">
        <w:t>@</w:t>
      </w:r>
      <w:r w:rsidRPr="00C103B3">
        <w:rPr>
          <w:lang w:val="en-US"/>
        </w:rPr>
        <w:t>goradm</w:t>
      </w:r>
      <w:r w:rsidRPr="00C103B3">
        <w:t>.</w:t>
      </w:r>
      <w:r w:rsidRPr="00C103B3">
        <w:rPr>
          <w:lang w:val="en-US"/>
        </w:rPr>
        <w:t>arz</w:t>
      </w:r>
      <w:r w:rsidRPr="00C103B3">
        <w:t>.</w:t>
      </w:r>
      <w:r w:rsidRPr="00C103B3">
        <w:rPr>
          <w:lang w:val="en-US"/>
        </w:rPr>
        <w:t>nnov</w:t>
      </w:r>
      <w:r w:rsidRPr="00C103B3">
        <w:t>.</w:t>
      </w:r>
      <w:r w:rsidRPr="00C103B3">
        <w:rPr>
          <w:lang w:val="en-US"/>
        </w:rPr>
        <w:t>ru</w:t>
      </w:r>
    </w:p>
    <w:p w14:paraId="27B96BB9" w14:textId="77777777" w:rsidR="00A91944" w:rsidRPr="00C103B3" w:rsidRDefault="00A91944" w:rsidP="00C103B3">
      <w:pPr>
        <w:pStyle w:val="Textbodyindent"/>
        <w:ind w:right="-108" w:firstLine="0"/>
        <w:jc w:val="left"/>
      </w:pPr>
      <w:r w:rsidRPr="00C103B3">
        <w:t>Председатель комитета имущественных</w:t>
      </w:r>
    </w:p>
    <w:p w14:paraId="0F6652A8" w14:textId="77777777" w:rsidR="00A91944" w:rsidRPr="00C103B3" w:rsidRDefault="00A91944" w:rsidP="00C103B3">
      <w:pPr>
        <w:pStyle w:val="Textbodyindent"/>
        <w:ind w:right="-108" w:firstLine="0"/>
        <w:jc w:val="left"/>
      </w:pPr>
      <w:r w:rsidRPr="00C103B3">
        <w:t xml:space="preserve"> отношений</w:t>
      </w:r>
      <w:r w:rsidRPr="00C103B3">
        <w:rPr>
          <w:color w:val="000000"/>
        </w:rPr>
        <w:t xml:space="preserve"> администрации</w:t>
      </w:r>
      <w:r w:rsidRPr="00C103B3">
        <w:t xml:space="preserve"> городского округа город Арзамас</w:t>
      </w:r>
    </w:p>
    <w:p w14:paraId="637D9E38" w14:textId="77777777" w:rsidR="00A91944" w:rsidRPr="00C103B3" w:rsidRDefault="00A91944" w:rsidP="00C103B3">
      <w:pPr>
        <w:pStyle w:val="Textbodyindent"/>
        <w:ind w:right="-108" w:firstLine="0"/>
        <w:jc w:val="left"/>
      </w:pPr>
      <w:r w:rsidRPr="00C103B3">
        <w:t>Нижегородской области</w:t>
      </w:r>
    </w:p>
    <w:p w14:paraId="652BA41B" w14:textId="77777777" w:rsidR="00A91944" w:rsidRPr="00C103B3" w:rsidRDefault="00A91944" w:rsidP="00C103B3">
      <w:pPr>
        <w:pStyle w:val="Textbodyindent"/>
        <w:ind w:right="-108" w:firstLine="0"/>
        <w:jc w:val="left"/>
      </w:pPr>
      <w:r w:rsidRPr="00C103B3">
        <w:t>Вершинина Татьяна Вольтовна</w:t>
      </w:r>
    </w:p>
    <w:p w14:paraId="564390E0" w14:textId="77777777" w:rsidR="00A91944" w:rsidRPr="00C103B3" w:rsidRDefault="00A91944" w:rsidP="00C103B3">
      <w:pPr>
        <w:pStyle w:val="Textbodyindent"/>
        <w:ind w:right="-108" w:firstLine="0"/>
        <w:jc w:val="left"/>
      </w:pPr>
    </w:p>
    <w:p w14:paraId="7919BEE2" w14:textId="77777777" w:rsidR="00A91944" w:rsidRPr="00C103B3" w:rsidRDefault="00A91944" w:rsidP="00C103B3">
      <w:pPr>
        <w:pStyle w:val="Textbodyindent"/>
        <w:ind w:firstLine="0"/>
      </w:pPr>
      <w:r w:rsidRPr="00C103B3">
        <w:t>__________________________________                                                 __________________________</w:t>
      </w:r>
    </w:p>
    <w:p w14:paraId="6BBCD850" w14:textId="77777777" w:rsidR="00A91944" w:rsidRPr="00C103B3" w:rsidRDefault="00A91944" w:rsidP="00C103B3">
      <w:pPr>
        <w:pStyle w:val="Textbodyindent"/>
        <w:ind w:firstLine="142"/>
        <w:jc w:val="left"/>
      </w:pPr>
      <w:r w:rsidRPr="00C103B3">
        <w:rPr>
          <w:spacing w:val="30"/>
          <w:vertAlign w:val="superscript"/>
        </w:rPr>
        <w:t xml:space="preserve">                            подпись</w:t>
      </w:r>
      <w:r w:rsidRPr="00C103B3">
        <w:t xml:space="preserve">.                                                                                        </w:t>
      </w:r>
      <w:r w:rsidRPr="00C103B3">
        <w:rPr>
          <w:spacing w:val="30"/>
          <w:vertAlign w:val="superscript"/>
        </w:rPr>
        <w:t>подпись</w:t>
      </w:r>
      <w:r w:rsidRPr="00C103B3">
        <w:t xml:space="preserve">  </w:t>
      </w:r>
    </w:p>
    <w:p w14:paraId="46C36AC6" w14:textId="77777777" w:rsidR="00A91944" w:rsidRPr="00C103B3" w:rsidRDefault="00A91944" w:rsidP="00C103B3">
      <w:pPr>
        <w:pStyle w:val="Textbodyindent"/>
        <w:tabs>
          <w:tab w:val="left" w:pos="1283"/>
        </w:tabs>
        <w:ind w:firstLine="142"/>
        <w:jc w:val="left"/>
      </w:pPr>
      <w:r w:rsidRPr="00C103B3">
        <w:rPr>
          <w:spacing w:val="30"/>
        </w:rPr>
        <w:t>М.П.                                                                 М.П.</w:t>
      </w:r>
    </w:p>
    <w:p w14:paraId="51E4158E" w14:textId="77777777" w:rsidR="00A91944" w:rsidRPr="00C103B3" w:rsidRDefault="00A91944" w:rsidP="00C103B3">
      <w:pPr>
        <w:pStyle w:val="Textbodyindent"/>
        <w:ind w:firstLine="0"/>
        <w:jc w:val="center"/>
      </w:pPr>
    </w:p>
    <w:p w14:paraId="361BCA71" w14:textId="77777777" w:rsidR="00A91944" w:rsidRPr="00C103B3" w:rsidRDefault="00A91944" w:rsidP="00C103B3">
      <w:pPr>
        <w:pStyle w:val="Textbodyindent"/>
        <w:ind w:right="-108" w:firstLine="0"/>
        <w:jc w:val="left"/>
      </w:pPr>
    </w:p>
    <w:p w14:paraId="6332336E" w14:textId="77777777" w:rsidR="00A91944" w:rsidRPr="00C103B3" w:rsidRDefault="00A91944" w:rsidP="00C103B3">
      <w:pPr>
        <w:pStyle w:val="Textbodyindent"/>
        <w:ind w:right="-108" w:firstLine="0"/>
        <w:jc w:val="left"/>
      </w:pPr>
      <w:r w:rsidRPr="00C103B3">
        <w:t xml:space="preserve">       </w:t>
      </w:r>
    </w:p>
    <w:p w14:paraId="17EBEFC2" w14:textId="77777777" w:rsidR="00A91944" w:rsidRPr="00C103B3" w:rsidRDefault="00A91944" w:rsidP="00C103B3">
      <w:pPr>
        <w:pStyle w:val="Textbodyindent"/>
        <w:ind w:firstLine="0"/>
      </w:pPr>
    </w:p>
    <w:p w14:paraId="5159B56D" w14:textId="77777777" w:rsidR="00A91944" w:rsidRPr="00C103B3" w:rsidRDefault="00A91944" w:rsidP="00C103B3">
      <w:pPr>
        <w:pStyle w:val="Textbodyindent"/>
        <w:ind w:firstLine="0"/>
        <w:jc w:val="right"/>
      </w:pPr>
      <w:r w:rsidRPr="00C103B3">
        <w:t xml:space="preserve">  </w:t>
      </w:r>
      <w:r w:rsidRPr="00C103B3">
        <w:rPr>
          <w:sz w:val="22"/>
          <w:szCs w:val="22"/>
        </w:rPr>
        <w:t>Приложение 1</w:t>
      </w:r>
    </w:p>
    <w:p w14:paraId="7991E92A" w14:textId="77777777" w:rsidR="00A91944" w:rsidRPr="00C103B3" w:rsidRDefault="00A91944" w:rsidP="00C103B3">
      <w:pPr>
        <w:pStyle w:val="a8"/>
        <w:jc w:val="right"/>
        <w:rPr>
          <w:sz w:val="22"/>
          <w:szCs w:val="22"/>
        </w:rPr>
      </w:pPr>
      <w:r w:rsidRPr="00C103B3">
        <w:rPr>
          <w:sz w:val="22"/>
          <w:szCs w:val="22"/>
        </w:rPr>
        <w:t>к Проекту Договора аренды земельного участка</w:t>
      </w:r>
    </w:p>
    <w:p w14:paraId="6DAAF6E7" w14:textId="77777777" w:rsidR="00A91944" w:rsidRPr="00C103B3" w:rsidRDefault="00A91944" w:rsidP="00C103B3">
      <w:pPr>
        <w:pStyle w:val="a8"/>
        <w:jc w:val="right"/>
        <w:rPr>
          <w:sz w:val="22"/>
          <w:szCs w:val="22"/>
        </w:rPr>
      </w:pPr>
      <w:r w:rsidRPr="00C103B3">
        <w:rPr>
          <w:sz w:val="22"/>
          <w:szCs w:val="22"/>
        </w:rPr>
        <w:t>№______  от __________.</w:t>
      </w:r>
    </w:p>
    <w:p w14:paraId="52CEE57E" w14:textId="77777777" w:rsidR="00A91944" w:rsidRPr="00C103B3" w:rsidRDefault="00A91944" w:rsidP="00C103B3">
      <w:pPr>
        <w:pStyle w:val="a8"/>
        <w:jc w:val="right"/>
        <w:rPr>
          <w:sz w:val="22"/>
          <w:szCs w:val="22"/>
        </w:rPr>
      </w:pPr>
    </w:p>
    <w:p w14:paraId="6646EA10" w14:textId="77777777" w:rsidR="00A91944" w:rsidRPr="00C103B3" w:rsidRDefault="00A91944" w:rsidP="00C103B3">
      <w:pPr>
        <w:pStyle w:val="a8"/>
        <w:keepNext/>
        <w:jc w:val="center"/>
        <w:rPr>
          <w:b/>
          <w:sz w:val="22"/>
          <w:szCs w:val="22"/>
        </w:rPr>
      </w:pPr>
      <w:r w:rsidRPr="00C103B3">
        <w:rPr>
          <w:b/>
          <w:sz w:val="22"/>
          <w:szCs w:val="22"/>
        </w:rPr>
        <w:t>Проект</w:t>
      </w:r>
    </w:p>
    <w:p w14:paraId="498E591B" w14:textId="77777777" w:rsidR="00A91944" w:rsidRPr="00C103B3" w:rsidRDefault="00A91944" w:rsidP="00C103B3">
      <w:pPr>
        <w:pStyle w:val="a8"/>
        <w:keepNext/>
        <w:jc w:val="center"/>
        <w:rPr>
          <w:b/>
          <w:sz w:val="22"/>
          <w:szCs w:val="22"/>
        </w:rPr>
      </w:pPr>
      <w:r w:rsidRPr="00C103B3">
        <w:rPr>
          <w:b/>
          <w:sz w:val="22"/>
          <w:szCs w:val="22"/>
        </w:rPr>
        <w:t xml:space="preserve"> АКТ</w:t>
      </w:r>
    </w:p>
    <w:p w14:paraId="74FD2CDC" w14:textId="77777777" w:rsidR="00A91944" w:rsidRPr="00C103B3" w:rsidRDefault="00A91944" w:rsidP="00C103B3">
      <w:pPr>
        <w:pStyle w:val="a8"/>
        <w:spacing w:before="120" w:after="480"/>
        <w:jc w:val="center"/>
        <w:rPr>
          <w:b/>
          <w:sz w:val="22"/>
          <w:szCs w:val="22"/>
        </w:rPr>
      </w:pPr>
      <w:r w:rsidRPr="00C103B3">
        <w:rPr>
          <w:b/>
          <w:sz w:val="22"/>
          <w:szCs w:val="22"/>
        </w:rPr>
        <w:t>приема - передачи земельного участка</w:t>
      </w:r>
    </w:p>
    <w:p w14:paraId="2FAEDBC6" w14:textId="77777777" w:rsidR="00A91944" w:rsidRPr="00C103B3" w:rsidRDefault="00A91944" w:rsidP="00C103B3">
      <w:pPr>
        <w:pStyle w:val="a8"/>
        <w:jc w:val="both"/>
        <w:rPr>
          <w:sz w:val="22"/>
          <w:szCs w:val="22"/>
        </w:rPr>
      </w:pPr>
      <w:r w:rsidRPr="00C103B3">
        <w:rPr>
          <w:sz w:val="22"/>
          <w:szCs w:val="22"/>
        </w:rPr>
        <w:t>г. Арзамас                                                                           «_____» _______202_ года</w:t>
      </w:r>
    </w:p>
    <w:p w14:paraId="62320B7A" w14:textId="77777777" w:rsidR="00A91944" w:rsidRPr="00C103B3" w:rsidRDefault="00A91944" w:rsidP="00C103B3">
      <w:pPr>
        <w:pStyle w:val="a8"/>
        <w:jc w:val="both"/>
        <w:rPr>
          <w:sz w:val="22"/>
          <w:szCs w:val="22"/>
        </w:rPr>
      </w:pPr>
    </w:p>
    <w:p w14:paraId="34EF2B47" w14:textId="77777777" w:rsidR="00A91944" w:rsidRPr="00C103B3" w:rsidRDefault="00A91944" w:rsidP="00C103B3">
      <w:pPr>
        <w:pStyle w:val="a8"/>
        <w:tabs>
          <w:tab w:val="left" w:pos="578"/>
        </w:tabs>
        <w:jc w:val="both"/>
        <w:rPr>
          <w:sz w:val="22"/>
          <w:szCs w:val="22"/>
        </w:rPr>
      </w:pPr>
    </w:p>
    <w:p w14:paraId="565C021B" w14:textId="77777777" w:rsidR="00A91944" w:rsidRPr="00C103B3" w:rsidRDefault="00A91944" w:rsidP="00C103B3">
      <w:pPr>
        <w:pStyle w:val="Textbodyindent"/>
      </w:pPr>
      <w:r w:rsidRPr="00C103B3">
        <w:rPr>
          <w:sz w:val="22"/>
          <w:szCs w:val="22"/>
        </w:rPr>
        <w:t xml:space="preserve">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 </w:t>
      </w:r>
      <w:r w:rsidRPr="00C103B3">
        <w:rPr>
          <w:color w:val="000000"/>
        </w:rPr>
        <w:t xml:space="preserve">администрации </w:t>
      </w:r>
      <w:r w:rsidRPr="00C103B3">
        <w:rPr>
          <w:sz w:val="22"/>
          <w:szCs w:val="22"/>
        </w:rPr>
        <w:t xml:space="preserve">городского округа город Арзамас Нижегородской области, именуемое в дальнейшем «АРЕНДОДАТЕЛЬ», представленного председателем Вершининой Татьяной Вольтовной, действующей на основании Положения о </w:t>
      </w:r>
      <w:r w:rsidRPr="00C103B3">
        <w:rPr>
          <w:sz w:val="22"/>
          <w:szCs w:val="22"/>
        </w:rPr>
        <w:lastRenderedPageBreak/>
        <w:t>Комитете, утвержденного решением городской Думы городского округа город Арзамас Нижегородской области от 28.08.2020 №70, с одной стороны, передает, а  ______________________________________________________________________________в лице ______________________________________________, действующего на основании_________________,именуемый в дальнейшем «АРЕНДАТОР», с другой стороны принимает в аренду земельный участок (далее - Участок) общей площадью</w:t>
      </w:r>
      <w:r w:rsidRPr="00C103B3">
        <w:rPr>
          <w:bCs/>
          <w:sz w:val="22"/>
          <w:szCs w:val="22"/>
        </w:rPr>
        <w:t xml:space="preserve"> ___, </w:t>
      </w:r>
      <w:r w:rsidRPr="00C103B3">
        <w:rPr>
          <w:sz w:val="22"/>
          <w:szCs w:val="22"/>
        </w:rPr>
        <w:t>кадастровый номер</w:t>
      </w:r>
      <w:r w:rsidRPr="00C103B3">
        <w:rPr>
          <w:bCs/>
          <w:sz w:val="22"/>
          <w:szCs w:val="22"/>
        </w:rPr>
        <w:t>_</w:t>
      </w:r>
      <w:r w:rsidRPr="00C103B3">
        <w:rPr>
          <w:sz w:val="22"/>
          <w:szCs w:val="22"/>
        </w:rPr>
        <w:t>, категория земель – _____.</w:t>
      </w:r>
    </w:p>
    <w:p w14:paraId="22C9B24F" w14:textId="77777777" w:rsidR="00A91944" w:rsidRPr="00C103B3" w:rsidRDefault="00A91944" w:rsidP="00C103B3">
      <w:pPr>
        <w:pStyle w:val="a8"/>
        <w:tabs>
          <w:tab w:val="left" w:pos="578"/>
        </w:tabs>
        <w:jc w:val="both"/>
      </w:pPr>
      <w:r w:rsidRPr="00C103B3">
        <w:rPr>
          <w:sz w:val="22"/>
          <w:szCs w:val="22"/>
        </w:rPr>
        <w:t xml:space="preserve">Разрешенное использование – </w:t>
      </w:r>
      <w:r w:rsidRPr="00C103B3">
        <w:rPr>
          <w:bCs/>
          <w:sz w:val="22"/>
          <w:szCs w:val="22"/>
        </w:rPr>
        <w:t>____</w:t>
      </w:r>
      <w:r w:rsidRPr="00C103B3">
        <w:rPr>
          <w:sz w:val="22"/>
          <w:szCs w:val="22"/>
        </w:rPr>
        <w:t>.</w:t>
      </w:r>
    </w:p>
    <w:p w14:paraId="2ECA34C7" w14:textId="77777777" w:rsidR="00A91944" w:rsidRPr="00C103B3" w:rsidRDefault="00A91944" w:rsidP="00C103B3">
      <w:pPr>
        <w:pStyle w:val="a8"/>
        <w:tabs>
          <w:tab w:val="left" w:pos="578"/>
        </w:tabs>
        <w:jc w:val="both"/>
        <w:rPr>
          <w:sz w:val="22"/>
          <w:szCs w:val="22"/>
        </w:rPr>
      </w:pPr>
      <w:r w:rsidRPr="00C103B3">
        <w:rPr>
          <w:sz w:val="22"/>
          <w:szCs w:val="22"/>
        </w:rPr>
        <w:t>На момент подписания Акта сдаваемый в аренду Участок находится в состоянии, пригодном для использования в виду его разрешенного использования.</w:t>
      </w:r>
    </w:p>
    <w:p w14:paraId="1E5772FD" w14:textId="77777777" w:rsidR="00A91944" w:rsidRPr="00C103B3" w:rsidRDefault="00A91944" w:rsidP="00C103B3">
      <w:pPr>
        <w:pStyle w:val="a8"/>
        <w:jc w:val="both"/>
        <w:rPr>
          <w:sz w:val="22"/>
          <w:szCs w:val="22"/>
        </w:rPr>
      </w:pPr>
      <w:r w:rsidRPr="00C103B3">
        <w:rPr>
          <w:sz w:val="22"/>
          <w:szCs w:val="22"/>
        </w:rPr>
        <w:t>Настоящий Акт является неотъемлемой частью Договора № ____ от _____ аренды земельного участка.</w:t>
      </w:r>
    </w:p>
    <w:p w14:paraId="1BE30C55" w14:textId="77777777" w:rsidR="00A91944" w:rsidRPr="00C103B3" w:rsidRDefault="00A91944" w:rsidP="00C103B3">
      <w:pPr>
        <w:pStyle w:val="a8"/>
        <w:jc w:val="both"/>
        <w:rPr>
          <w:sz w:val="22"/>
          <w:szCs w:val="22"/>
        </w:rPr>
      </w:pPr>
      <w:r w:rsidRPr="00C103B3">
        <w:rPr>
          <w:sz w:val="22"/>
          <w:szCs w:val="22"/>
        </w:rPr>
        <w:t>Настоящий Акт составлен и подписан в двух экземплярах, имеющих одинаковую юридическую силу, по одному для каждой из сторон.</w:t>
      </w:r>
    </w:p>
    <w:p w14:paraId="705CEA19" w14:textId="77777777" w:rsidR="00A91944" w:rsidRPr="00C103B3" w:rsidRDefault="00A91944" w:rsidP="00C103B3">
      <w:pPr>
        <w:pStyle w:val="a8"/>
        <w:jc w:val="center"/>
        <w:rPr>
          <w:sz w:val="22"/>
          <w:szCs w:val="22"/>
        </w:rPr>
      </w:pPr>
    </w:p>
    <w:p w14:paraId="378DBD64" w14:textId="77777777" w:rsidR="00A91944" w:rsidRPr="00C103B3" w:rsidRDefault="00A91944" w:rsidP="00C103B3">
      <w:pPr>
        <w:pStyle w:val="a8"/>
        <w:jc w:val="both"/>
        <w:rPr>
          <w:b/>
          <w:sz w:val="22"/>
          <w:szCs w:val="22"/>
        </w:rPr>
      </w:pPr>
    </w:p>
    <w:p w14:paraId="53A765FE" w14:textId="77777777" w:rsidR="00A91944" w:rsidRPr="00C103B3" w:rsidRDefault="00A91944" w:rsidP="00C103B3">
      <w:pPr>
        <w:pStyle w:val="a8"/>
        <w:ind w:left="1119" w:hanging="369"/>
        <w:jc w:val="both"/>
        <w:rPr>
          <w:b/>
          <w:sz w:val="22"/>
          <w:szCs w:val="22"/>
        </w:rPr>
      </w:pPr>
      <w:r w:rsidRPr="00C103B3">
        <w:rPr>
          <w:b/>
          <w:sz w:val="22"/>
          <w:szCs w:val="22"/>
        </w:rPr>
        <w:t>От АРЕНДОДАТЕЛЯ:</w:t>
      </w:r>
      <w:r w:rsidRPr="00C103B3">
        <w:rPr>
          <w:b/>
          <w:sz w:val="22"/>
          <w:szCs w:val="22"/>
        </w:rPr>
        <w:tab/>
      </w:r>
      <w:r w:rsidRPr="00C103B3">
        <w:rPr>
          <w:b/>
          <w:sz w:val="22"/>
          <w:szCs w:val="22"/>
        </w:rPr>
        <w:tab/>
        <w:t xml:space="preserve">                      АРЕНДАТОР:</w:t>
      </w:r>
    </w:p>
    <w:p w14:paraId="580091BF" w14:textId="77777777" w:rsidR="00A91944" w:rsidRPr="00C103B3" w:rsidRDefault="00A91944" w:rsidP="00C103B3">
      <w:pPr>
        <w:pStyle w:val="a8"/>
        <w:tabs>
          <w:tab w:val="center" w:pos="5763"/>
        </w:tabs>
        <w:ind w:right="-108"/>
        <w:rPr>
          <w:sz w:val="22"/>
          <w:szCs w:val="22"/>
        </w:rPr>
      </w:pPr>
    </w:p>
    <w:p w14:paraId="28E42960" w14:textId="77777777" w:rsidR="00A91944" w:rsidRPr="00C103B3" w:rsidRDefault="00A91944" w:rsidP="00C103B3">
      <w:pPr>
        <w:pStyle w:val="a8"/>
        <w:tabs>
          <w:tab w:val="left" w:pos="578"/>
          <w:tab w:val="left" w:pos="7740"/>
        </w:tabs>
        <w:jc w:val="both"/>
        <w:rPr>
          <w:sz w:val="22"/>
          <w:szCs w:val="22"/>
        </w:rPr>
      </w:pPr>
      <w:r w:rsidRPr="00C103B3">
        <w:rPr>
          <w:sz w:val="22"/>
          <w:szCs w:val="22"/>
        </w:rPr>
        <w:t xml:space="preserve">Председатель комитета                                             </w:t>
      </w:r>
    </w:p>
    <w:p w14:paraId="54140B4F" w14:textId="77777777" w:rsidR="00A91944" w:rsidRPr="00C103B3" w:rsidRDefault="00A91944" w:rsidP="00C103B3">
      <w:pPr>
        <w:pStyle w:val="a8"/>
        <w:tabs>
          <w:tab w:val="left" w:pos="578"/>
        </w:tabs>
        <w:jc w:val="both"/>
      </w:pPr>
      <w:r w:rsidRPr="00C103B3">
        <w:rPr>
          <w:sz w:val="22"/>
          <w:szCs w:val="22"/>
        </w:rPr>
        <w:t>имущественных отношений</w:t>
      </w:r>
      <w:r w:rsidRPr="00C103B3">
        <w:rPr>
          <w:color w:val="000000"/>
        </w:rPr>
        <w:t xml:space="preserve"> администрации</w:t>
      </w:r>
    </w:p>
    <w:p w14:paraId="2002C1D3" w14:textId="77777777" w:rsidR="00A91944" w:rsidRPr="00C103B3" w:rsidRDefault="00A91944" w:rsidP="00C103B3">
      <w:pPr>
        <w:pStyle w:val="a8"/>
        <w:tabs>
          <w:tab w:val="left" w:pos="578"/>
        </w:tabs>
        <w:jc w:val="both"/>
        <w:rPr>
          <w:sz w:val="22"/>
          <w:szCs w:val="22"/>
        </w:rPr>
      </w:pPr>
      <w:r w:rsidRPr="00C103B3">
        <w:rPr>
          <w:sz w:val="22"/>
          <w:szCs w:val="22"/>
        </w:rPr>
        <w:t>городского округа город Арзамас</w:t>
      </w:r>
    </w:p>
    <w:p w14:paraId="24D27340" w14:textId="77777777" w:rsidR="00A91944" w:rsidRPr="00C103B3" w:rsidRDefault="00A91944" w:rsidP="00C103B3">
      <w:pPr>
        <w:pStyle w:val="a8"/>
        <w:tabs>
          <w:tab w:val="left" w:pos="578"/>
        </w:tabs>
        <w:jc w:val="both"/>
        <w:rPr>
          <w:sz w:val="22"/>
          <w:szCs w:val="22"/>
        </w:rPr>
      </w:pPr>
      <w:r w:rsidRPr="00C103B3">
        <w:rPr>
          <w:sz w:val="22"/>
          <w:szCs w:val="22"/>
        </w:rPr>
        <w:t>Нижегородской области</w:t>
      </w:r>
      <w:r w:rsidRPr="00C103B3">
        <w:rPr>
          <w:sz w:val="22"/>
          <w:szCs w:val="22"/>
        </w:rPr>
        <w:tab/>
      </w:r>
    </w:p>
    <w:p w14:paraId="389C2F8C" w14:textId="77777777" w:rsidR="00A91944" w:rsidRPr="00C103B3" w:rsidRDefault="00A91944" w:rsidP="00C103B3">
      <w:pPr>
        <w:pStyle w:val="a8"/>
        <w:tabs>
          <w:tab w:val="left" w:pos="578"/>
        </w:tabs>
        <w:jc w:val="both"/>
        <w:rPr>
          <w:sz w:val="22"/>
          <w:szCs w:val="22"/>
        </w:rPr>
      </w:pPr>
    </w:p>
    <w:p w14:paraId="5AD8EAC5" w14:textId="77777777" w:rsidR="00A91944" w:rsidRPr="00C103B3" w:rsidRDefault="00A91944" w:rsidP="00C103B3">
      <w:pPr>
        <w:pStyle w:val="a8"/>
        <w:tabs>
          <w:tab w:val="left" w:pos="578"/>
        </w:tabs>
        <w:jc w:val="both"/>
        <w:rPr>
          <w:sz w:val="22"/>
          <w:szCs w:val="22"/>
        </w:rPr>
      </w:pPr>
      <w:r w:rsidRPr="00C103B3">
        <w:rPr>
          <w:sz w:val="22"/>
          <w:szCs w:val="22"/>
        </w:rPr>
        <w:t>______________/Вершинина Т.В./</w:t>
      </w:r>
      <w:r w:rsidRPr="00C103B3">
        <w:rPr>
          <w:sz w:val="22"/>
          <w:szCs w:val="22"/>
        </w:rPr>
        <w:tab/>
        <w:t xml:space="preserve">                          ____________/____________/</w:t>
      </w:r>
    </w:p>
    <w:p w14:paraId="540594EF" w14:textId="393AEF09" w:rsidR="00A91944" w:rsidRPr="00024B50" w:rsidRDefault="00A91944" w:rsidP="00024B50">
      <w:pPr>
        <w:pStyle w:val="a8"/>
        <w:tabs>
          <w:tab w:val="left" w:pos="578"/>
          <w:tab w:val="left" w:pos="720"/>
          <w:tab w:val="left" w:pos="1428"/>
          <w:tab w:val="left" w:pos="2136"/>
          <w:tab w:val="left" w:pos="2844"/>
          <w:tab w:val="left" w:pos="3552"/>
          <w:tab w:val="left" w:pos="4260"/>
          <w:tab w:val="left" w:pos="4968"/>
          <w:tab w:val="left" w:pos="5676"/>
          <w:tab w:val="left" w:pos="6384"/>
          <w:tab w:val="left" w:pos="7185"/>
        </w:tabs>
        <w:jc w:val="both"/>
        <w:rPr>
          <w:sz w:val="22"/>
          <w:szCs w:val="22"/>
        </w:rPr>
      </w:pPr>
      <w:r w:rsidRPr="00C103B3">
        <w:rPr>
          <w:sz w:val="22"/>
          <w:szCs w:val="22"/>
        </w:rPr>
        <w:tab/>
        <w:t xml:space="preserve">м.п.                                               </w:t>
      </w:r>
      <w:r w:rsidR="00024B50">
        <w:rPr>
          <w:sz w:val="22"/>
          <w:szCs w:val="22"/>
        </w:rPr>
        <w:t xml:space="preserve">                            м.п</w:t>
      </w:r>
      <w:r w:rsidRPr="00C103B3">
        <w:rPr>
          <w:sz w:val="22"/>
          <w:szCs w:val="22"/>
        </w:rPr>
        <w:t xml:space="preserve">                                                                                                                 </w:t>
      </w:r>
    </w:p>
    <w:p w14:paraId="752F7268" w14:textId="77777777" w:rsidR="00A91944" w:rsidRPr="00C103B3" w:rsidRDefault="00A91944" w:rsidP="00C103B3">
      <w:pPr>
        <w:pStyle w:val="Standard"/>
        <w:rPr>
          <w:sz w:val="20"/>
        </w:rPr>
        <w:sectPr w:rsidR="00A91944" w:rsidRPr="00C103B3" w:rsidSect="00B215C2">
          <w:headerReference w:type="even" r:id="rId11"/>
          <w:headerReference w:type="default" r:id="rId12"/>
          <w:pgSz w:w="11905" w:h="16837"/>
          <w:pgMar w:top="1134" w:right="851" w:bottom="1134" w:left="1418" w:header="720" w:footer="720" w:gutter="0"/>
          <w:cols w:space="720"/>
          <w:titlePg/>
          <w:docGrid w:linePitch="326"/>
        </w:sectPr>
      </w:pPr>
    </w:p>
    <w:p w14:paraId="3844FAF7" w14:textId="5DF557B2" w:rsidR="00A91944" w:rsidRDefault="00A91944" w:rsidP="00C103B3">
      <w:pPr>
        <w:pStyle w:val="Standard"/>
        <w:jc w:val="right"/>
      </w:pPr>
      <w:r w:rsidRPr="00C103B3">
        <w:lastRenderedPageBreak/>
        <w:t>Приложение №2</w:t>
      </w:r>
      <w:r w:rsidR="002B6FE0">
        <w:t xml:space="preserve"> к</w:t>
      </w:r>
    </w:p>
    <w:p w14:paraId="0B351C70" w14:textId="77777777" w:rsidR="002B6FE0" w:rsidRDefault="002B6FE0" w:rsidP="002B6FE0">
      <w:pPr>
        <w:pStyle w:val="Standard"/>
        <w:jc w:val="right"/>
      </w:pPr>
      <w:r>
        <w:t>извещению о проведении аукциона</w:t>
      </w:r>
    </w:p>
    <w:p w14:paraId="36A7C9CC" w14:textId="0F90B38E" w:rsidR="002B6FE0" w:rsidRPr="00C103B3" w:rsidRDefault="002B6FE0" w:rsidP="002B6FE0">
      <w:pPr>
        <w:pStyle w:val="Standard"/>
        <w:jc w:val="right"/>
      </w:pPr>
      <w:r>
        <w:t>утвержденного приказом от ________ №_____</w:t>
      </w:r>
    </w:p>
    <w:p w14:paraId="495CA0E2" w14:textId="78454ABB" w:rsidR="00A91944" w:rsidRPr="00C103B3" w:rsidRDefault="00FA6FD6" w:rsidP="00C103B3">
      <w:pPr>
        <w:pStyle w:val="Standard"/>
        <w:jc w:val="center"/>
        <w:rPr>
          <w:b/>
        </w:rPr>
      </w:pPr>
      <w:r w:rsidRPr="00C103B3">
        <w:rPr>
          <w:b/>
        </w:rPr>
        <w:t xml:space="preserve"> ЗАЯВКА</w:t>
      </w:r>
      <w:r w:rsidR="00A91944" w:rsidRPr="00C103B3">
        <w:rPr>
          <w:b/>
        </w:rPr>
        <w:t xml:space="preserve"> НА УЧАСТИЕ В АУКЦИОНЕ В ЭЛЕКТРОННОЙ ФОРМЕ</w:t>
      </w:r>
    </w:p>
    <w:p w14:paraId="0194DF10" w14:textId="77777777" w:rsidR="00A91944" w:rsidRPr="00C103B3" w:rsidRDefault="00A91944" w:rsidP="00C103B3">
      <w:pPr>
        <w:pStyle w:val="Standard"/>
        <w:rPr>
          <w:b/>
          <w:sz w:val="2"/>
          <w:szCs w:val="10"/>
        </w:rPr>
      </w:pPr>
    </w:p>
    <w:p w14:paraId="473E1DF0" w14:textId="77777777" w:rsidR="00A91944" w:rsidRPr="00C103B3" w:rsidRDefault="00A91944" w:rsidP="00C103B3">
      <w:pPr>
        <w:pStyle w:val="Standard"/>
      </w:pPr>
      <w:r w:rsidRPr="00C103B3">
        <w:rPr>
          <w:b/>
          <w:sz w:val="19"/>
          <w:szCs w:val="19"/>
        </w:rPr>
        <w:t xml:space="preserve">В </w:t>
      </w:r>
      <w:r w:rsidRPr="00C103B3">
        <w:rPr>
          <w:b/>
          <w:bCs/>
          <w:sz w:val="19"/>
          <w:szCs w:val="19"/>
        </w:rPr>
        <w:t>Аукционную комиссию</w:t>
      </w:r>
    </w:p>
    <w:p w14:paraId="350F51B6" w14:textId="77777777" w:rsidR="00A91944" w:rsidRPr="00C103B3" w:rsidRDefault="00A91944" w:rsidP="00C103B3">
      <w:pPr>
        <w:pStyle w:val="Standard"/>
      </w:pPr>
      <w:r w:rsidRPr="00C103B3">
        <w:rPr>
          <w:b/>
          <w:sz w:val="19"/>
          <w:szCs w:val="19"/>
        </w:rPr>
        <w:t>Заявитель</w:t>
      </w:r>
      <w:r w:rsidRPr="00C103B3">
        <w:rPr>
          <w:sz w:val="19"/>
          <w:szCs w:val="19"/>
        </w:rPr>
        <w:t xml:space="preserve"> _____________________________________________________________________________________________________</w:t>
      </w:r>
    </w:p>
    <w:p w14:paraId="27BE8A09" w14:textId="5C200412" w:rsidR="00A91944" w:rsidRPr="00C103B3" w:rsidRDefault="00A91944" w:rsidP="00C103B3">
      <w:pPr>
        <w:pStyle w:val="Standard"/>
        <w:jc w:val="center"/>
      </w:pPr>
      <w:r w:rsidRPr="00C103B3">
        <w:rPr>
          <w:sz w:val="18"/>
          <w:szCs w:val="18"/>
        </w:rPr>
        <w:t xml:space="preserve">           </w:t>
      </w:r>
      <w:r w:rsidRPr="00C103B3">
        <w:rPr>
          <w:sz w:val="16"/>
          <w:szCs w:val="18"/>
        </w:rPr>
        <w:t>(</w:t>
      </w:r>
      <w:r w:rsidR="00E41156">
        <w:rPr>
          <w:bCs/>
          <w:sz w:val="16"/>
          <w:szCs w:val="18"/>
        </w:rPr>
        <w:t>Ф.И.О., гражданина</w:t>
      </w:r>
      <w:r w:rsidRPr="00C103B3">
        <w:rPr>
          <w:sz w:val="16"/>
          <w:szCs w:val="18"/>
        </w:rPr>
        <w:t>)</w:t>
      </w:r>
    </w:p>
    <w:p w14:paraId="53C249B8" w14:textId="0854A28F" w:rsidR="00A91944" w:rsidRPr="00C103B3" w:rsidRDefault="00A91944" w:rsidP="00C103B3">
      <w:pPr>
        <w:pStyle w:val="Standard"/>
      </w:pPr>
      <w:r w:rsidRPr="00C103B3">
        <w:rPr>
          <w:sz w:val="19"/>
          <w:szCs w:val="19"/>
        </w:rPr>
        <w:t>_____________________________________________________________________________________________________</w:t>
      </w:r>
    </w:p>
    <w:p w14:paraId="4C3B2653" w14:textId="28776B1B" w:rsidR="00A91944" w:rsidRPr="00C103B3" w:rsidRDefault="00A91944" w:rsidP="00C103B3">
      <w:pPr>
        <w:pStyle w:val="Standard"/>
        <w:jc w:val="center"/>
      </w:pPr>
      <w:r w:rsidRPr="00C103B3">
        <w:rPr>
          <w:sz w:val="16"/>
          <w:szCs w:val="18"/>
        </w:rPr>
        <w:t>(</w:t>
      </w:r>
    </w:p>
    <w:tbl>
      <w:tblPr>
        <w:tblW w:w="9636" w:type="dxa"/>
        <w:tblLayout w:type="fixed"/>
        <w:tblCellMar>
          <w:left w:w="10" w:type="dxa"/>
          <w:right w:w="10" w:type="dxa"/>
        </w:tblCellMar>
        <w:tblLook w:val="0000" w:firstRow="0" w:lastRow="0" w:firstColumn="0" w:lastColumn="0" w:noHBand="0" w:noVBand="0"/>
      </w:tblPr>
      <w:tblGrid>
        <w:gridCol w:w="9636"/>
      </w:tblGrid>
      <w:tr w:rsidR="00A91944" w:rsidRPr="00C103B3" w14:paraId="7444EE62" w14:textId="77777777" w:rsidTr="0092761E">
        <w:trPr>
          <w:trHeight w:val="1124"/>
          <w:tblHeader/>
        </w:trPr>
        <w:tc>
          <w:tcPr>
            <w:tcW w:w="9636" w:type="dxa"/>
            <w:tcBorders>
              <w:top w:val="double" w:sz="2" w:space="0" w:color="C0C0C0"/>
              <w:left w:val="double" w:sz="2" w:space="0" w:color="C0C0C0"/>
              <w:bottom w:val="double" w:sz="2" w:space="0" w:color="C0C0C0"/>
              <w:right w:val="double" w:sz="2" w:space="0" w:color="C0C0C0"/>
            </w:tcBorders>
            <w:tcMar>
              <w:top w:w="0" w:type="dxa"/>
              <w:left w:w="108" w:type="dxa"/>
              <w:bottom w:w="0" w:type="dxa"/>
              <w:right w:w="108" w:type="dxa"/>
            </w:tcMar>
            <w:vAlign w:val="center"/>
          </w:tcPr>
          <w:p w14:paraId="143A2E79" w14:textId="77777777" w:rsidR="00A91944" w:rsidRPr="00C103B3" w:rsidRDefault="00A91944" w:rsidP="00C103B3">
            <w:pPr>
              <w:pStyle w:val="Standard"/>
            </w:pPr>
            <w:r w:rsidRPr="00C103B3">
              <w:rPr>
                <w:sz w:val="18"/>
                <w:szCs w:val="18"/>
              </w:rPr>
              <w:t>Паспортные данные Заявителя: серия……………………№ ………………………………., дата выдачи «…....» ………………..…....</w:t>
            </w:r>
          </w:p>
          <w:p w14:paraId="17159626" w14:textId="77777777" w:rsidR="00A91944" w:rsidRPr="00C103B3" w:rsidRDefault="00A91944" w:rsidP="00C103B3">
            <w:pPr>
              <w:pStyle w:val="Standard"/>
            </w:pPr>
            <w:r w:rsidRPr="00C103B3">
              <w:rPr>
                <w:sz w:val="18"/>
                <w:szCs w:val="18"/>
              </w:rPr>
              <w:t>кем выдан………………………………………………………….………………………………………………………………………….</w:t>
            </w:r>
          </w:p>
          <w:p w14:paraId="322E0081" w14:textId="77777777" w:rsidR="00A91944" w:rsidRPr="00C103B3" w:rsidRDefault="00A91944" w:rsidP="00C103B3">
            <w:pPr>
              <w:pStyle w:val="Standard"/>
            </w:pPr>
            <w:r w:rsidRPr="00C103B3">
              <w:rPr>
                <w:sz w:val="18"/>
                <w:szCs w:val="18"/>
              </w:rPr>
              <w:t>Адрес: ………………….……………………………………………………………….…………………………………………………….</w:t>
            </w:r>
          </w:p>
          <w:p w14:paraId="29D62065" w14:textId="77777777" w:rsidR="00A91944" w:rsidRPr="00C103B3" w:rsidRDefault="00A91944" w:rsidP="00C103B3">
            <w:pPr>
              <w:pStyle w:val="Standard"/>
            </w:pPr>
            <w:r w:rsidRPr="00C103B3">
              <w:rPr>
                <w:sz w:val="18"/>
                <w:szCs w:val="18"/>
              </w:rPr>
              <w:t>Контактный телефон ……………………….………………………………………………………………………………………………..</w:t>
            </w:r>
          </w:p>
          <w:p w14:paraId="16A579C4" w14:textId="77777777" w:rsidR="00A91944" w:rsidRPr="00C103B3" w:rsidRDefault="00A91944" w:rsidP="00C103B3">
            <w:pPr>
              <w:pStyle w:val="Standard"/>
            </w:pPr>
            <w:r w:rsidRPr="00C103B3">
              <w:rPr>
                <w:sz w:val="18"/>
                <w:szCs w:val="18"/>
              </w:rPr>
              <w:t>ОГРНИП …………………………………………………………………………………………………………………………………..</w:t>
            </w:r>
          </w:p>
          <w:p w14:paraId="653D1B15" w14:textId="77777777" w:rsidR="00A91944" w:rsidRPr="00C103B3" w:rsidRDefault="00A91944" w:rsidP="00C103B3">
            <w:pPr>
              <w:pStyle w:val="Standard"/>
            </w:pPr>
            <w:r w:rsidRPr="00C103B3">
              <w:rPr>
                <w:sz w:val="18"/>
                <w:szCs w:val="18"/>
              </w:rPr>
              <w:t>ИНН………………………………….. КПП ……………………………………… ОГРН………………………………………………….</w:t>
            </w:r>
          </w:p>
        </w:tc>
      </w:tr>
    </w:tbl>
    <w:p w14:paraId="137A2C2D" w14:textId="77777777" w:rsidR="00A91944" w:rsidRPr="00C103B3" w:rsidRDefault="00A91944" w:rsidP="00C103B3">
      <w:pPr>
        <w:pStyle w:val="Standard"/>
      </w:pPr>
      <w:r w:rsidRPr="00C103B3">
        <w:rPr>
          <w:b/>
          <w:sz w:val="18"/>
          <w:szCs w:val="18"/>
        </w:rPr>
        <w:t>Представитель Заявителя</w:t>
      </w:r>
      <w:r w:rsidRPr="00C103B3">
        <w:rPr>
          <w:rStyle w:val="ab"/>
        </w:rPr>
        <w:footnoteReference w:id="1"/>
      </w:r>
      <w:r w:rsidRPr="00C103B3">
        <w:rPr>
          <w:sz w:val="18"/>
          <w:szCs w:val="18"/>
        </w:rPr>
        <w:t>……………………………………(Ф.И.О.)…………………………………………………………..</w:t>
      </w:r>
    </w:p>
    <w:tbl>
      <w:tblPr>
        <w:tblW w:w="9636" w:type="dxa"/>
        <w:tblLayout w:type="fixed"/>
        <w:tblCellMar>
          <w:left w:w="10" w:type="dxa"/>
          <w:right w:w="10" w:type="dxa"/>
        </w:tblCellMar>
        <w:tblLook w:val="0000" w:firstRow="0" w:lastRow="0" w:firstColumn="0" w:lastColumn="0" w:noHBand="0" w:noVBand="0"/>
      </w:tblPr>
      <w:tblGrid>
        <w:gridCol w:w="9636"/>
      </w:tblGrid>
      <w:tr w:rsidR="00A91944" w:rsidRPr="00C103B3" w14:paraId="232C73C4" w14:textId="77777777" w:rsidTr="0092761E">
        <w:trPr>
          <w:trHeight w:val="1179"/>
          <w:tblHeader/>
        </w:trPr>
        <w:tc>
          <w:tcPr>
            <w:tcW w:w="9636" w:type="dxa"/>
          </w:tcPr>
          <w:p w14:paraId="50FD7684" w14:textId="77777777" w:rsidR="00A91944" w:rsidRPr="00C103B3" w:rsidRDefault="00A91944" w:rsidP="00C103B3">
            <w:pPr>
              <w:pStyle w:val="Standard"/>
            </w:pPr>
            <w:r w:rsidRPr="00C103B3">
              <w:rPr>
                <w:sz w:val="18"/>
                <w:szCs w:val="18"/>
              </w:rPr>
              <w:t>Паспортные данные представителя: серия …………....……№ ………………., дата выдачи «…....» ……...………………...…..</w:t>
            </w:r>
          </w:p>
          <w:p w14:paraId="26B87A53" w14:textId="77777777" w:rsidR="00A91944" w:rsidRPr="00C103B3" w:rsidRDefault="00A91944" w:rsidP="00C103B3">
            <w:pPr>
              <w:pStyle w:val="Standard"/>
            </w:pPr>
            <w:r w:rsidRPr="00C103B3">
              <w:rPr>
                <w:sz w:val="18"/>
                <w:szCs w:val="18"/>
              </w:rPr>
              <w:t>кем выдан ..……………………………………………….……………………………..………………………………………..</w:t>
            </w:r>
          </w:p>
          <w:p w14:paraId="0E3989DD" w14:textId="77777777" w:rsidR="00A91944" w:rsidRPr="00C103B3" w:rsidRDefault="00A91944" w:rsidP="00C103B3">
            <w:pPr>
              <w:pStyle w:val="Standard"/>
            </w:pPr>
            <w:r w:rsidRPr="00C103B3">
              <w:rPr>
                <w:sz w:val="18"/>
                <w:szCs w:val="18"/>
              </w:rPr>
              <w:t>Адрес:……………………………………………………………………………………………………………………………………</w:t>
            </w:r>
          </w:p>
          <w:p w14:paraId="506A903E" w14:textId="77777777" w:rsidR="00A91944" w:rsidRPr="00C103B3" w:rsidRDefault="00A91944" w:rsidP="00C103B3">
            <w:pPr>
              <w:pStyle w:val="Standard"/>
            </w:pPr>
            <w:r w:rsidRPr="00C103B3">
              <w:rPr>
                <w:sz w:val="18"/>
                <w:szCs w:val="18"/>
              </w:rPr>
              <w:t>Контактный телефон ……..…………………………………………………………………………………………………………</w:t>
            </w:r>
          </w:p>
        </w:tc>
      </w:tr>
    </w:tbl>
    <w:p w14:paraId="7B61E67D" w14:textId="761165CF" w:rsidR="00A91944" w:rsidRPr="00C103B3" w:rsidRDefault="00A91944" w:rsidP="00C103B3">
      <w:pPr>
        <w:pStyle w:val="Standard"/>
        <w:jc w:val="both"/>
        <w:rPr>
          <w:b/>
          <w:sz w:val="18"/>
          <w:szCs w:val="18"/>
        </w:rPr>
      </w:pPr>
      <w:r w:rsidRPr="00C103B3">
        <w:rPr>
          <w:b/>
          <w:sz w:val="18"/>
          <w:szCs w:val="18"/>
        </w:rPr>
        <w:t>принял решение об участии в аукционе в электронной форме</w:t>
      </w:r>
      <w:r w:rsidR="00A21809" w:rsidRPr="00A21809">
        <w:t xml:space="preserve"> </w:t>
      </w:r>
      <w:r w:rsidR="00A21809" w:rsidRPr="00A21809">
        <w:rPr>
          <w:b/>
          <w:sz w:val="18"/>
          <w:szCs w:val="18"/>
        </w:rPr>
        <w:t>лот № ___ процедура №____________________________</w:t>
      </w:r>
      <w:r w:rsidRPr="00C103B3">
        <w:rPr>
          <w:b/>
          <w:sz w:val="18"/>
          <w:szCs w:val="18"/>
        </w:rPr>
        <w:t xml:space="preserve">, и обязуется обеспечить поступление задатка в размере _____________________________ руб. </w:t>
      </w:r>
      <w:r w:rsidRPr="00C103B3">
        <w:rPr>
          <w:sz w:val="18"/>
          <w:szCs w:val="18"/>
        </w:rPr>
        <w:t xml:space="preserve">__________________________(сумма прописью), </w:t>
      </w:r>
      <w:r w:rsidRPr="00C103B3">
        <w:rPr>
          <w:b/>
          <w:sz w:val="18"/>
          <w:szCs w:val="18"/>
        </w:rPr>
        <w:t xml:space="preserve">в сроки и в порядке, установленные </w:t>
      </w:r>
      <w:r w:rsidRPr="00C103B3">
        <w:rPr>
          <w:b/>
          <w:sz w:val="18"/>
          <w:szCs w:val="18"/>
        </w:rPr>
        <w:br/>
        <w:t>в Извещении о проведении аукциона в электронной форме, и в соответствии с Регламентом Оператора электронной площадки.</w:t>
      </w:r>
    </w:p>
    <w:p w14:paraId="1D156EC0" w14:textId="777FFC02" w:rsidR="00D753A5" w:rsidRPr="00C103B3" w:rsidRDefault="00D753A5" w:rsidP="00C103B3">
      <w:pPr>
        <w:pStyle w:val="Standard"/>
        <w:jc w:val="both"/>
        <w:rPr>
          <w:b/>
          <w:sz w:val="18"/>
          <w:szCs w:val="18"/>
        </w:rPr>
      </w:pPr>
      <w:r w:rsidRPr="00C103B3">
        <w:rPr>
          <w:b/>
          <w:sz w:val="18"/>
          <w:szCs w:val="18"/>
        </w:rPr>
        <w:t>Банковские реквизиты для возврата задатка:_________________________________________________________________</w:t>
      </w:r>
    </w:p>
    <w:p w14:paraId="03F3CBD2" w14:textId="14E132E1" w:rsidR="00D753A5" w:rsidRPr="00C103B3" w:rsidRDefault="00D753A5" w:rsidP="00C103B3">
      <w:pPr>
        <w:pStyle w:val="Standard"/>
        <w:jc w:val="both"/>
      </w:pPr>
      <w:r w:rsidRPr="00C103B3">
        <w:rPr>
          <w:b/>
          <w:sz w:val="18"/>
          <w:szCs w:val="18"/>
        </w:rPr>
        <w:t>__________________________________________________________________________________________________________</w:t>
      </w:r>
    </w:p>
    <w:p w14:paraId="75D443C4" w14:textId="77777777" w:rsidR="00A91944" w:rsidRPr="00C103B3" w:rsidRDefault="00A91944" w:rsidP="00C103B3">
      <w:pPr>
        <w:pStyle w:val="Standard"/>
        <w:ind w:hanging="1"/>
        <w:jc w:val="both"/>
        <w:rPr>
          <w:b/>
          <w:sz w:val="18"/>
          <w:szCs w:val="18"/>
        </w:rPr>
      </w:pPr>
    </w:p>
    <w:p w14:paraId="6B38A7DE" w14:textId="77777777" w:rsidR="00A91944" w:rsidRPr="00C103B3" w:rsidRDefault="00A91944" w:rsidP="00C103B3">
      <w:pPr>
        <w:pStyle w:val="Standard"/>
        <w:ind w:left="142" w:hanging="142"/>
        <w:jc w:val="both"/>
        <w:rPr>
          <w:sz w:val="16"/>
          <w:szCs w:val="16"/>
        </w:rPr>
      </w:pPr>
      <w:r w:rsidRPr="00C103B3">
        <w:rPr>
          <w:sz w:val="16"/>
          <w:szCs w:val="16"/>
        </w:rPr>
        <w:t>1.Заявитель обязуется:</w:t>
      </w:r>
    </w:p>
    <w:p w14:paraId="778CDE9D" w14:textId="77777777" w:rsidR="00A91944" w:rsidRPr="00C103B3" w:rsidRDefault="00A91944" w:rsidP="00C103B3">
      <w:pPr>
        <w:pStyle w:val="Standard"/>
        <w:ind w:left="142" w:hanging="142"/>
        <w:jc w:val="both"/>
        <w:rPr>
          <w:sz w:val="16"/>
          <w:szCs w:val="16"/>
        </w:rPr>
      </w:pPr>
      <w:r w:rsidRPr="00C103B3">
        <w:rPr>
          <w:sz w:val="16"/>
          <w:szCs w:val="16"/>
        </w:rPr>
        <w:t xml:space="preserve">1.1Соблюдать условия и порядок проведения аукциона в электронной форме, содержащиеся в Извещении о проведении аукциона </w:t>
      </w:r>
      <w:r w:rsidRPr="00C103B3">
        <w:rPr>
          <w:sz w:val="16"/>
          <w:szCs w:val="16"/>
        </w:rPr>
        <w:br/>
        <w:t>в электронной форме и Регламенте Оператора электронной площадки.</w:t>
      </w:r>
      <w:r w:rsidRPr="00C103B3">
        <w:rPr>
          <w:rStyle w:val="ab"/>
          <w:sz w:val="16"/>
          <w:szCs w:val="16"/>
        </w:rPr>
        <w:footnoteReference w:id="2"/>
      </w:r>
    </w:p>
    <w:p w14:paraId="72452DAF" w14:textId="09C1C595" w:rsidR="00A91944" w:rsidRDefault="00A91944" w:rsidP="00C103B3">
      <w:pPr>
        <w:pStyle w:val="Standard"/>
        <w:ind w:left="142" w:hanging="142"/>
        <w:jc w:val="both"/>
        <w:rPr>
          <w:sz w:val="16"/>
          <w:szCs w:val="16"/>
        </w:rPr>
      </w:pPr>
      <w:r w:rsidRPr="00C103B3">
        <w:rPr>
          <w:sz w:val="16"/>
          <w:szCs w:val="16"/>
        </w:rPr>
        <w:t>1.2.В случае признания Победителем аукциона в электронной форме, а также в иных случая</w:t>
      </w:r>
      <w:r w:rsidR="00737485">
        <w:rPr>
          <w:sz w:val="16"/>
          <w:szCs w:val="16"/>
        </w:rPr>
        <w:t>х, предусмотренных пунктами 13,</w:t>
      </w:r>
      <w:r w:rsidRPr="00C103B3">
        <w:rPr>
          <w:sz w:val="16"/>
          <w:szCs w:val="16"/>
        </w:rPr>
        <w:t xml:space="preserve"> 14</w:t>
      </w:r>
      <w:r w:rsidR="00737485">
        <w:rPr>
          <w:sz w:val="16"/>
          <w:szCs w:val="16"/>
        </w:rPr>
        <w:t>, 20 и 25</w:t>
      </w:r>
      <w:r w:rsidRPr="00C103B3">
        <w:rPr>
          <w:sz w:val="16"/>
          <w:szCs w:val="16"/>
        </w:rPr>
        <w:t xml:space="preserve"> статьи 39.12 Земельного кодекса Российской Федерации, заключить дог</w:t>
      </w:r>
      <w:r w:rsidR="00737485">
        <w:rPr>
          <w:sz w:val="16"/>
          <w:szCs w:val="16"/>
        </w:rPr>
        <w:t>овор аренды земельного участка с Арендодателем</w:t>
      </w:r>
      <w:r w:rsidRPr="00C103B3">
        <w:rPr>
          <w:sz w:val="16"/>
          <w:szCs w:val="16"/>
        </w:rPr>
        <w:t xml:space="preserve"> в соответствии с порядком, сроками и требованиями, установленными Извещением о проведении аукциона в электронной форме и договором</w:t>
      </w:r>
      <w:r w:rsidR="00737485">
        <w:rPr>
          <w:sz w:val="16"/>
          <w:szCs w:val="16"/>
        </w:rPr>
        <w:t xml:space="preserve"> аренды земельного участка</w:t>
      </w:r>
      <w:r w:rsidRPr="00C103B3">
        <w:rPr>
          <w:sz w:val="16"/>
          <w:szCs w:val="16"/>
        </w:rPr>
        <w:t>.</w:t>
      </w:r>
      <w:r w:rsidR="00A3089F">
        <w:rPr>
          <w:sz w:val="16"/>
          <w:szCs w:val="16"/>
        </w:rPr>
        <w:t xml:space="preserve"> </w:t>
      </w:r>
    </w:p>
    <w:p w14:paraId="63E60103" w14:textId="435F33BC" w:rsidR="00A3089F" w:rsidRDefault="00A3089F" w:rsidP="00C103B3">
      <w:pPr>
        <w:pStyle w:val="Standard"/>
        <w:ind w:left="142" w:hanging="142"/>
        <w:jc w:val="both"/>
        <w:rPr>
          <w:sz w:val="16"/>
          <w:szCs w:val="16"/>
        </w:rPr>
      </w:pPr>
      <w:r>
        <w:rPr>
          <w:sz w:val="16"/>
          <w:szCs w:val="16"/>
        </w:rPr>
        <w:t>2. Заявитель извещен о том, что если он будет признан участником аукциона, сделавшим предпоследнее предложение по цене за земельный участок, в случае отказа победителя от заключения договора аренды земельного участка в установленном порядке, то ему будет предложено заключить договор аренды земельного участка  в течение десяти дней со дня направления проекта договора аренды.</w:t>
      </w:r>
    </w:p>
    <w:p w14:paraId="18FC4981" w14:textId="13612712" w:rsidR="00F97401" w:rsidRPr="00C103B3" w:rsidRDefault="00F97401" w:rsidP="00C103B3">
      <w:pPr>
        <w:pStyle w:val="Standard"/>
        <w:ind w:left="142" w:hanging="142"/>
        <w:jc w:val="both"/>
        <w:rPr>
          <w:sz w:val="16"/>
          <w:szCs w:val="16"/>
        </w:rPr>
      </w:pPr>
      <w:r>
        <w:rPr>
          <w:sz w:val="16"/>
          <w:szCs w:val="16"/>
        </w:rPr>
        <w:t xml:space="preserve">3.Заявитель осведомлен о </w:t>
      </w:r>
      <w:r w:rsidR="001C5473">
        <w:rPr>
          <w:sz w:val="16"/>
          <w:szCs w:val="16"/>
        </w:rPr>
        <w:t>том,</w:t>
      </w:r>
      <w:r>
        <w:rPr>
          <w:sz w:val="16"/>
          <w:szCs w:val="16"/>
        </w:rPr>
        <w:t xml:space="preserve"> что задатки, внесенные лицами, не заключившими в установленном порядке </w:t>
      </w:r>
      <w:r w:rsidR="001C5473">
        <w:rPr>
          <w:sz w:val="16"/>
          <w:szCs w:val="16"/>
        </w:rPr>
        <w:t>договор аренды земельного участка вследствие уклонения от заключения указанного договора, не возвращается.</w:t>
      </w:r>
    </w:p>
    <w:p w14:paraId="62F68E21" w14:textId="7C5F1FCA" w:rsidR="00A91944" w:rsidRPr="00C103B3" w:rsidRDefault="001C5473" w:rsidP="00C103B3">
      <w:pPr>
        <w:pStyle w:val="Standard"/>
        <w:ind w:left="142" w:hanging="142"/>
        <w:jc w:val="both"/>
        <w:rPr>
          <w:sz w:val="16"/>
          <w:szCs w:val="16"/>
        </w:rPr>
      </w:pPr>
      <w:r>
        <w:rPr>
          <w:sz w:val="16"/>
          <w:szCs w:val="16"/>
        </w:rPr>
        <w:t>4</w:t>
      </w:r>
      <w:r w:rsidR="00A91944" w:rsidRPr="00C103B3">
        <w:rPr>
          <w:sz w:val="16"/>
          <w:szCs w:val="16"/>
        </w:rPr>
        <w:t>.Заявитель согласен и принимает все условия, требования, положения Извещения о проведении аукциона в электронной форме, проекта договора</w:t>
      </w:r>
      <w:r w:rsidR="00737485">
        <w:rPr>
          <w:sz w:val="16"/>
          <w:szCs w:val="16"/>
        </w:rPr>
        <w:t xml:space="preserve"> аренды земельного участка</w:t>
      </w:r>
      <w:r w:rsidR="00A91944" w:rsidRPr="00C103B3">
        <w:rPr>
          <w:sz w:val="16"/>
          <w:szCs w:val="16"/>
        </w:rPr>
        <w:t xml:space="preserve"> и Регламента Оператора электронной площадки, и они ему понятны. Заявителю известны сведения о Земельном участке, Заявитель надлежащим образом ознакомлен с реальным состоянием Земельного участка </w:t>
      </w:r>
      <w:r w:rsidR="00A91944" w:rsidRPr="00C103B3">
        <w:rPr>
          <w:b/>
          <w:sz w:val="16"/>
          <w:szCs w:val="16"/>
        </w:rPr>
        <w:t>и не имеет претензий к ним</w:t>
      </w:r>
      <w:r w:rsidR="00A91944" w:rsidRPr="00C103B3">
        <w:rPr>
          <w:sz w:val="16"/>
          <w:szCs w:val="16"/>
        </w:rPr>
        <w:t>.</w:t>
      </w:r>
    </w:p>
    <w:p w14:paraId="27B7760F" w14:textId="64D19516" w:rsidR="00A91944" w:rsidRPr="00C103B3" w:rsidRDefault="001C5473" w:rsidP="00C103B3">
      <w:pPr>
        <w:pStyle w:val="Standard"/>
        <w:ind w:left="142" w:hanging="142"/>
        <w:jc w:val="both"/>
        <w:rPr>
          <w:sz w:val="16"/>
          <w:szCs w:val="16"/>
        </w:rPr>
      </w:pPr>
      <w:r>
        <w:rPr>
          <w:sz w:val="16"/>
          <w:szCs w:val="16"/>
        </w:rPr>
        <w:t>5</w:t>
      </w:r>
      <w:r w:rsidR="00A91944" w:rsidRPr="00C103B3">
        <w:rPr>
          <w:sz w:val="16"/>
          <w:szCs w:val="16"/>
        </w:rPr>
        <w:t>.Заявитель извещен о том, что он вправе отозвать Заявку в любое время до установленных даты и времени окончания срока приема Заявок на участие в аукционе в электронной форме, в порядке, установленном в Извещении о проведении аукциона в электронной форме.</w:t>
      </w:r>
    </w:p>
    <w:p w14:paraId="4438F0C5" w14:textId="66B4ECEA" w:rsidR="00A91944" w:rsidRPr="00C103B3" w:rsidRDefault="001C5473" w:rsidP="00C103B3">
      <w:pPr>
        <w:pStyle w:val="Standard"/>
        <w:ind w:left="142" w:hanging="142"/>
        <w:jc w:val="both"/>
        <w:rPr>
          <w:sz w:val="16"/>
          <w:szCs w:val="16"/>
        </w:rPr>
      </w:pPr>
      <w:r>
        <w:rPr>
          <w:sz w:val="16"/>
          <w:szCs w:val="16"/>
        </w:rPr>
        <w:t>6</w:t>
      </w:r>
      <w:r w:rsidR="00A91944" w:rsidRPr="00C103B3">
        <w:rPr>
          <w:sz w:val="16"/>
          <w:szCs w:val="16"/>
        </w:rPr>
        <w:t>.Ответственность за достоверность представленных документов и информации несет Заявитель.</w:t>
      </w:r>
      <w:r>
        <w:rPr>
          <w:sz w:val="16"/>
          <w:szCs w:val="16"/>
        </w:rPr>
        <w:t xml:space="preserve"> Подавая настоящую заявку на участие в аукционе, заявитель гарантирует достоверность сведений, указанных в заявке и приложенных к ней документах, подтверждает право организатора  аукциона запрашивать в уполномоченных органах и организациях информацию, подтверждающую предоставленные сведения. </w:t>
      </w:r>
    </w:p>
    <w:p w14:paraId="57798ECE" w14:textId="681E0501" w:rsidR="00A91944" w:rsidRPr="00C103B3" w:rsidRDefault="001C5473" w:rsidP="00C103B3">
      <w:pPr>
        <w:pStyle w:val="Standard"/>
        <w:ind w:left="142" w:hanging="142"/>
        <w:jc w:val="both"/>
        <w:rPr>
          <w:sz w:val="16"/>
          <w:szCs w:val="16"/>
        </w:rPr>
      </w:pPr>
      <w:r>
        <w:rPr>
          <w:sz w:val="16"/>
          <w:szCs w:val="16"/>
        </w:rPr>
        <w:t>7</w:t>
      </w:r>
      <w:r w:rsidR="00A91944" w:rsidRPr="00C103B3">
        <w:rPr>
          <w:sz w:val="16"/>
          <w:szCs w:val="16"/>
        </w:rPr>
        <w:t>.Заявитель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 они ему понятны.</w:t>
      </w:r>
    </w:p>
    <w:p w14:paraId="6D685B7C" w14:textId="0277D967" w:rsidR="00A91944" w:rsidRPr="00C103B3" w:rsidRDefault="001C5473" w:rsidP="00C103B3">
      <w:pPr>
        <w:pStyle w:val="Standard"/>
        <w:ind w:left="142" w:hanging="142"/>
        <w:jc w:val="both"/>
        <w:rPr>
          <w:sz w:val="16"/>
          <w:szCs w:val="16"/>
        </w:rPr>
      </w:pPr>
      <w:r>
        <w:rPr>
          <w:sz w:val="16"/>
          <w:szCs w:val="16"/>
        </w:rPr>
        <w:t>8</w:t>
      </w:r>
      <w:r w:rsidR="00A91944" w:rsidRPr="00C103B3">
        <w:rPr>
          <w:sz w:val="16"/>
          <w:szCs w:val="16"/>
        </w:rPr>
        <w:t>.Заявитель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24.07.2007 № 209-ФЗ «О развитии малого и среднего предпринимательства в Российской Федерации» (в случае проведения аукциона в электронной форме, участниками которого могут быть только субъекты малого и среднего предпринимательства)</w:t>
      </w:r>
      <w:r w:rsidR="00A91944" w:rsidRPr="00C103B3">
        <w:rPr>
          <w:rStyle w:val="ab"/>
          <w:sz w:val="16"/>
          <w:szCs w:val="16"/>
        </w:rPr>
        <w:footnoteReference w:id="3"/>
      </w:r>
      <w:r w:rsidR="00A91944" w:rsidRPr="00C103B3">
        <w:rPr>
          <w:sz w:val="16"/>
          <w:szCs w:val="16"/>
        </w:rPr>
        <w:t>.</w:t>
      </w:r>
    </w:p>
    <w:p w14:paraId="578A9E67" w14:textId="713B1AF6" w:rsidR="00A91944" w:rsidRPr="00C103B3" w:rsidRDefault="001C5473" w:rsidP="00C103B3">
      <w:pPr>
        <w:pStyle w:val="Standard"/>
        <w:ind w:left="142" w:hanging="142"/>
        <w:jc w:val="both"/>
        <w:rPr>
          <w:sz w:val="16"/>
          <w:szCs w:val="16"/>
        </w:rPr>
      </w:pPr>
      <w:r>
        <w:rPr>
          <w:sz w:val="16"/>
          <w:szCs w:val="16"/>
        </w:rPr>
        <w:lastRenderedPageBreak/>
        <w:t>8</w:t>
      </w:r>
      <w:r w:rsidR="00A91944" w:rsidRPr="00C103B3">
        <w:rPr>
          <w:sz w:val="16"/>
          <w:szCs w:val="16"/>
        </w:rPr>
        <w:t xml:space="preserve">.Заявитель осведомлен и согласен с </w:t>
      </w:r>
      <w:r w:rsidR="00737485">
        <w:rPr>
          <w:sz w:val="16"/>
          <w:szCs w:val="16"/>
        </w:rPr>
        <w:t>тем, что Арендодатель</w:t>
      </w:r>
      <w:r w:rsidR="00A91944" w:rsidRPr="00C103B3">
        <w:rPr>
          <w:sz w:val="16"/>
          <w:szCs w:val="16"/>
        </w:rPr>
        <w:t>/Организатор аукциона в электронной форме не несут ответственности за ущерб, который может быть причинен Заявителю отменой аукциона в электронной форме, внесением изменений в Извещение о проведении аукциона в электронной форме, а также приостановлением процедуры проведения аукциона в электронной форме. При этом Заявитель считается уведомленным об отмене аукциона в электронной форме, внесении изменений в Извещение о проведении аукциона в электронной форме с даты публикации информации об отмене аукциона в электронной форме, внесении изменений в Извещение о проведении аукциона в электронной форме на официальном сайте торгов Российской Федерации в информационно-телекоммуникационной сети «Интернет» для размещения информации о проведении торгов www.torgi.gov.</w:t>
      </w:r>
      <w:r w:rsidR="00A91944" w:rsidRPr="00C103B3">
        <w:rPr>
          <w:color w:val="000000"/>
          <w:sz w:val="16"/>
          <w:szCs w:val="16"/>
        </w:rPr>
        <w:t>ru и на сайте оператора электронной площадки.</w:t>
      </w:r>
    </w:p>
    <w:p w14:paraId="7BEBC715" w14:textId="5142F5D2" w:rsidR="00A91944" w:rsidRPr="00C103B3" w:rsidRDefault="001C5473" w:rsidP="00C103B3">
      <w:pPr>
        <w:pStyle w:val="Standard"/>
        <w:ind w:left="142" w:hanging="142"/>
        <w:jc w:val="both"/>
        <w:rPr>
          <w:sz w:val="16"/>
          <w:szCs w:val="16"/>
        </w:rPr>
      </w:pPr>
      <w:r>
        <w:rPr>
          <w:sz w:val="16"/>
          <w:szCs w:val="16"/>
        </w:rPr>
        <w:t>9</w:t>
      </w:r>
      <w:r w:rsidR="00A91944" w:rsidRPr="00C103B3">
        <w:rPr>
          <w:sz w:val="16"/>
          <w:szCs w:val="16"/>
        </w:rPr>
        <w:t xml:space="preserve">. В соответствии с Федеральным законом от 27.07.2006 № 152-ФЗ «О персональных данных» (далее - Федеральный закон от 27.07.2006 № 152-ФЗ), подавая Заявку, Заявитель дает согласие на обработку персональных данных, указанных выше и содержащихся </w:t>
      </w:r>
      <w:r w:rsidR="00A91944" w:rsidRPr="00C103B3">
        <w:rPr>
          <w:sz w:val="16"/>
          <w:szCs w:val="16"/>
        </w:rPr>
        <w:br/>
        <w:t xml:space="preserve">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закона от 27.07.2006 </w:t>
      </w:r>
      <w:r w:rsidR="00A91944" w:rsidRPr="00C103B3">
        <w:rPr>
          <w:sz w:val="16"/>
          <w:szCs w:val="16"/>
        </w:rPr>
        <w:br/>
        <w:t>№ 152-ФЗ, права и обязанности в области защиты персональных данных ему известны.</w:t>
      </w:r>
    </w:p>
    <w:p w14:paraId="468999FC" w14:textId="2EAB7D5F" w:rsidR="00AD73CF" w:rsidRDefault="001C5473" w:rsidP="00530D49">
      <w:pPr>
        <w:ind w:left="142" w:right="-2" w:hanging="142"/>
        <w:jc w:val="both"/>
        <w:rPr>
          <w:kern w:val="3"/>
          <w:sz w:val="16"/>
          <w:szCs w:val="16"/>
        </w:rPr>
      </w:pPr>
      <w:r>
        <w:rPr>
          <w:kern w:val="3"/>
          <w:sz w:val="16"/>
          <w:szCs w:val="16"/>
        </w:rPr>
        <w:t>10. Заявитель подтверждает, что состоянием реализуемого на аукционе земельного участка и документацией аукциона ознакомлен</w:t>
      </w:r>
      <w:r w:rsidR="00530D49">
        <w:rPr>
          <w:kern w:val="3"/>
          <w:sz w:val="16"/>
          <w:szCs w:val="16"/>
        </w:rPr>
        <w:t>. Претензий   по качеству, состоянию земельного участка, права на который передаются на аукционе, а также техниче</w:t>
      </w:r>
      <w:r w:rsidR="008365EA">
        <w:rPr>
          <w:kern w:val="3"/>
          <w:sz w:val="16"/>
          <w:szCs w:val="16"/>
        </w:rPr>
        <w:t>ской документации к нему не имеет</w:t>
      </w:r>
      <w:r w:rsidR="00530D49">
        <w:rPr>
          <w:kern w:val="3"/>
          <w:sz w:val="16"/>
          <w:szCs w:val="16"/>
        </w:rPr>
        <w:t xml:space="preserve">. </w:t>
      </w:r>
    </w:p>
    <w:p w14:paraId="19242D24" w14:textId="1BE48A22" w:rsidR="00530D49" w:rsidRPr="00C103B3" w:rsidRDefault="00530D49" w:rsidP="00C103B3">
      <w:pPr>
        <w:ind w:right="-2"/>
        <w:jc w:val="both"/>
        <w:rPr>
          <w:kern w:val="3"/>
          <w:sz w:val="16"/>
          <w:szCs w:val="16"/>
        </w:rPr>
      </w:pPr>
      <w:r>
        <w:rPr>
          <w:kern w:val="3"/>
          <w:sz w:val="16"/>
          <w:szCs w:val="16"/>
        </w:rPr>
        <w:t xml:space="preserve">   </w:t>
      </w:r>
    </w:p>
    <w:p w14:paraId="27E53935" w14:textId="3152D7F8" w:rsidR="00AD73CF" w:rsidRDefault="00530D49" w:rsidP="00C103B3">
      <w:pPr>
        <w:ind w:right="-2"/>
        <w:jc w:val="both"/>
        <w:rPr>
          <w:kern w:val="3"/>
          <w:sz w:val="16"/>
          <w:szCs w:val="16"/>
        </w:rPr>
      </w:pPr>
      <w:r>
        <w:rPr>
          <w:kern w:val="3"/>
          <w:sz w:val="16"/>
          <w:szCs w:val="16"/>
        </w:rPr>
        <w:t>Приложения:</w:t>
      </w:r>
    </w:p>
    <w:p w14:paraId="52341A49" w14:textId="0AC6C852" w:rsidR="00530D49" w:rsidRDefault="00530D49" w:rsidP="00530D49">
      <w:pPr>
        <w:pStyle w:val="a8"/>
        <w:numPr>
          <w:ilvl w:val="3"/>
          <w:numId w:val="2"/>
        </w:numPr>
        <w:ind w:right="-2"/>
        <w:jc w:val="both"/>
        <w:rPr>
          <w:sz w:val="16"/>
          <w:szCs w:val="16"/>
        </w:rPr>
      </w:pPr>
      <w:r>
        <w:rPr>
          <w:sz w:val="16"/>
          <w:szCs w:val="16"/>
        </w:rPr>
        <w:t>Копии документов, удостоверяющих личность (все листы)</w:t>
      </w:r>
    </w:p>
    <w:p w14:paraId="06FFA558" w14:textId="221DF73A" w:rsidR="00530D49" w:rsidRDefault="00530D49" w:rsidP="00530D49">
      <w:pPr>
        <w:pStyle w:val="a8"/>
        <w:numPr>
          <w:ilvl w:val="3"/>
          <w:numId w:val="2"/>
        </w:numPr>
        <w:ind w:right="-2"/>
        <w:jc w:val="both"/>
        <w:rPr>
          <w:sz w:val="16"/>
          <w:szCs w:val="16"/>
        </w:rPr>
      </w:pPr>
      <w:r>
        <w:rPr>
          <w:sz w:val="16"/>
          <w:szCs w:val="16"/>
        </w:rPr>
        <w:t>Надлежащим образом заверенный пе</w:t>
      </w:r>
      <w:r w:rsidR="00530ADA">
        <w:rPr>
          <w:sz w:val="16"/>
          <w:szCs w:val="16"/>
        </w:rPr>
        <w:t>ревод документов на русский язы</w:t>
      </w:r>
      <w:r w:rsidR="00C13BC6">
        <w:rPr>
          <w:sz w:val="16"/>
          <w:szCs w:val="16"/>
        </w:rPr>
        <w:t>к, если заявителем является иностранный гражданин</w:t>
      </w:r>
    </w:p>
    <w:p w14:paraId="6CE82D47" w14:textId="5048D3CD" w:rsidR="00C13BC6" w:rsidRDefault="00C13BC6" w:rsidP="00530D49">
      <w:pPr>
        <w:pStyle w:val="a8"/>
        <w:numPr>
          <w:ilvl w:val="3"/>
          <w:numId w:val="2"/>
        </w:numPr>
        <w:ind w:right="-2"/>
        <w:jc w:val="both"/>
        <w:rPr>
          <w:sz w:val="16"/>
          <w:szCs w:val="16"/>
        </w:rPr>
      </w:pPr>
      <w:r>
        <w:rPr>
          <w:sz w:val="16"/>
          <w:szCs w:val="16"/>
        </w:rPr>
        <w:t>Документы, подтверждающие внесение задатка;</w:t>
      </w:r>
    </w:p>
    <w:p w14:paraId="14F2477A" w14:textId="5B912962" w:rsidR="00C13BC6" w:rsidRDefault="00C13BC6" w:rsidP="00530D49">
      <w:pPr>
        <w:pStyle w:val="a8"/>
        <w:numPr>
          <w:ilvl w:val="3"/>
          <w:numId w:val="2"/>
        </w:numPr>
        <w:ind w:right="-2"/>
        <w:jc w:val="both"/>
        <w:rPr>
          <w:sz w:val="16"/>
          <w:szCs w:val="16"/>
        </w:rPr>
      </w:pPr>
      <w:r>
        <w:rPr>
          <w:sz w:val="16"/>
          <w:szCs w:val="16"/>
        </w:rPr>
        <w:t>Документы, подтверждающие полномочия лица на осуществление действий от имени заявителя.</w:t>
      </w:r>
    </w:p>
    <w:p w14:paraId="53AF38FD" w14:textId="77777777" w:rsidR="00C13BC6" w:rsidRDefault="00C13BC6" w:rsidP="00C13BC6">
      <w:pPr>
        <w:ind w:left="1440" w:right="-2" w:hanging="1440"/>
        <w:jc w:val="both"/>
        <w:rPr>
          <w:sz w:val="16"/>
          <w:szCs w:val="16"/>
        </w:rPr>
      </w:pPr>
    </w:p>
    <w:p w14:paraId="042A1DB4" w14:textId="77777777" w:rsidR="00C13BC6" w:rsidRDefault="00C13BC6" w:rsidP="00C13BC6">
      <w:pPr>
        <w:ind w:left="1440" w:right="-2" w:hanging="1440"/>
        <w:jc w:val="both"/>
        <w:rPr>
          <w:sz w:val="16"/>
          <w:szCs w:val="16"/>
        </w:rPr>
      </w:pPr>
    </w:p>
    <w:p w14:paraId="5EC2230F" w14:textId="77777777" w:rsidR="00C13BC6" w:rsidRDefault="00C13BC6" w:rsidP="00C13BC6">
      <w:pPr>
        <w:ind w:left="1440" w:right="-2" w:hanging="1440"/>
        <w:jc w:val="both"/>
        <w:rPr>
          <w:sz w:val="16"/>
          <w:szCs w:val="16"/>
        </w:rPr>
      </w:pPr>
    </w:p>
    <w:p w14:paraId="58C7D7C8" w14:textId="77777777" w:rsidR="00C13BC6" w:rsidRDefault="00C13BC6" w:rsidP="00C13BC6">
      <w:pPr>
        <w:ind w:left="1440" w:right="-2" w:hanging="1440"/>
        <w:jc w:val="both"/>
        <w:rPr>
          <w:sz w:val="16"/>
          <w:szCs w:val="16"/>
        </w:rPr>
      </w:pPr>
    </w:p>
    <w:p w14:paraId="4A9A2F1E" w14:textId="26178167" w:rsidR="00C13BC6" w:rsidRDefault="00C13BC6" w:rsidP="00C13BC6">
      <w:pPr>
        <w:ind w:left="1440" w:right="-2" w:hanging="1440"/>
        <w:jc w:val="both"/>
        <w:rPr>
          <w:sz w:val="16"/>
          <w:szCs w:val="16"/>
        </w:rPr>
      </w:pPr>
      <w:r>
        <w:rPr>
          <w:sz w:val="16"/>
          <w:szCs w:val="16"/>
        </w:rPr>
        <w:t>Заявитель _____________________________________________________________________________________________________</w:t>
      </w:r>
    </w:p>
    <w:p w14:paraId="6ECC23A2" w14:textId="0A43AE08" w:rsidR="00C13BC6" w:rsidRDefault="00C13BC6" w:rsidP="00C13BC6">
      <w:pPr>
        <w:ind w:left="1440" w:right="-2" w:hanging="1440"/>
        <w:jc w:val="both"/>
        <w:rPr>
          <w:sz w:val="16"/>
          <w:szCs w:val="16"/>
        </w:rPr>
      </w:pPr>
      <w:r>
        <w:rPr>
          <w:sz w:val="16"/>
          <w:szCs w:val="16"/>
        </w:rPr>
        <w:t xml:space="preserve">                          (</w:t>
      </w:r>
      <w:r w:rsidR="002A5766">
        <w:rPr>
          <w:sz w:val="16"/>
          <w:szCs w:val="16"/>
        </w:rPr>
        <w:t xml:space="preserve">Ф.И.О.) </w:t>
      </w:r>
      <w:r>
        <w:rPr>
          <w:sz w:val="16"/>
          <w:szCs w:val="16"/>
        </w:rPr>
        <w:t xml:space="preserve">                                                               </w:t>
      </w:r>
      <w:r w:rsidR="002A5766">
        <w:rPr>
          <w:sz w:val="16"/>
          <w:szCs w:val="16"/>
        </w:rPr>
        <w:t xml:space="preserve">                         </w:t>
      </w:r>
      <w:r>
        <w:rPr>
          <w:sz w:val="16"/>
          <w:szCs w:val="16"/>
        </w:rPr>
        <w:t xml:space="preserve"> (подпись)</w:t>
      </w:r>
    </w:p>
    <w:p w14:paraId="287FE82D" w14:textId="77777777" w:rsidR="00C13BC6" w:rsidRPr="00C13BC6" w:rsidRDefault="00C13BC6" w:rsidP="00C13BC6">
      <w:pPr>
        <w:ind w:left="1440" w:right="-2" w:hanging="1440"/>
        <w:jc w:val="both"/>
        <w:rPr>
          <w:sz w:val="16"/>
          <w:szCs w:val="16"/>
        </w:rPr>
      </w:pPr>
    </w:p>
    <w:p w14:paraId="2722C9C3" w14:textId="037E0D4B" w:rsidR="005638ED" w:rsidRDefault="005638ED" w:rsidP="00C103B3">
      <w:pPr>
        <w:rPr>
          <w:sz w:val="18"/>
          <w:szCs w:val="18"/>
        </w:rPr>
      </w:pPr>
    </w:p>
    <w:p w14:paraId="147BBF65" w14:textId="77777777" w:rsidR="00A21809" w:rsidRDefault="00A21809" w:rsidP="00C103B3">
      <w:pPr>
        <w:rPr>
          <w:sz w:val="18"/>
          <w:szCs w:val="18"/>
        </w:rPr>
      </w:pPr>
    </w:p>
    <w:p w14:paraId="6A6A4FA5" w14:textId="77777777" w:rsidR="00A21809" w:rsidRDefault="00A21809" w:rsidP="00C103B3">
      <w:pPr>
        <w:rPr>
          <w:sz w:val="18"/>
          <w:szCs w:val="18"/>
        </w:rPr>
      </w:pPr>
    </w:p>
    <w:p w14:paraId="0B7E5180" w14:textId="77777777" w:rsidR="00A21809" w:rsidRDefault="00A21809" w:rsidP="00C103B3">
      <w:pPr>
        <w:rPr>
          <w:sz w:val="18"/>
          <w:szCs w:val="18"/>
        </w:rPr>
      </w:pPr>
    </w:p>
    <w:p w14:paraId="080945D7" w14:textId="77777777" w:rsidR="00A21809" w:rsidRDefault="00A21809" w:rsidP="00C103B3">
      <w:pPr>
        <w:rPr>
          <w:sz w:val="18"/>
          <w:szCs w:val="18"/>
        </w:rPr>
      </w:pPr>
    </w:p>
    <w:p w14:paraId="66C8EE45" w14:textId="77777777" w:rsidR="00A21809" w:rsidRDefault="00A21809" w:rsidP="00C103B3">
      <w:pPr>
        <w:rPr>
          <w:sz w:val="18"/>
          <w:szCs w:val="18"/>
        </w:rPr>
      </w:pPr>
    </w:p>
    <w:p w14:paraId="4569AA81" w14:textId="77777777" w:rsidR="00A21809" w:rsidRDefault="00A21809" w:rsidP="00C103B3">
      <w:pPr>
        <w:rPr>
          <w:sz w:val="18"/>
          <w:szCs w:val="18"/>
        </w:rPr>
      </w:pPr>
    </w:p>
    <w:p w14:paraId="01BEDDC0" w14:textId="77777777" w:rsidR="00A21809" w:rsidRDefault="00A21809" w:rsidP="00C103B3">
      <w:pPr>
        <w:rPr>
          <w:sz w:val="18"/>
          <w:szCs w:val="18"/>
        </w:rPr>
      </w:pPr>
    </w:p>
    <w:p w14:paraId="124DBBC9" w14:textId="77777777" w:rsidR="00A21809" w:rsidRDefault="00A21809" w:rsidP="00C103B3">
      <w:pPr>
        <w:rPr>
          <w:sz w:val="18"/>
          <w:szCs w:val="18"/>
        </w:rPr>
      </w:pPr>
    </w:p>
    <w:p w14:paraId="4B29C7DE" w14:textId="77777777" w:rsidR="00A21809" w:rsidRDefault="00A21809" w:rsidP="00C103B3">
      <w:pPr>
        <w:rPr>
          <w:sz w:val="18"/>
          <w:szCs w:val="18"/>
        </w:rPr>
      </w:pPr>
    </w:p>
    <w:p w14:paraId="1CE562D2" w14:textId="77777777" w:rsidR="00A21809" w:rsidRDefault="00A21809" w:rsidP="00C103B3">
      <w:pPr>
        <w:rPr>
          <w:sz w:val="18"/>
          <w:szCs w:val="18"/>
        </w:rPr>
      </w:pPr>
    </w:p>
    <w:p w14:paraId="270CDD98" w14:textId="77777777" w:rsidR="00A21809" w:rsidRDefault="00A21809" w:rsidP="00C103B3">
      <w:pPr>
        <w:rPr>
          <w:sz w:val="18"/>
          <w:szCs w:val="18"/>
        </w:rPr>
      </w:pPr>
    </w:p>
    <w:p w14:paraId="339DD8C0" w14:textId="77777777" w:rsidR="00A21809" w:rsidRDefault="00A21809" w:rsidP="00C103B3">
      <w:pPr>
        <w:rPr>
          <w:sz w:val="18"/>
          <w:szCs w:val="18"/>
        </w:rPr>
      </w:pPr>
    </w:p>
    <w:p w14:paraId="499110FF" w14:textId="77777777" w:rsidR="00A21809" w:rsidRDefault="00A21809" w:rsidP="00C103B3">
      <w:pPr>
        <w:rPr>
          <w:sz w:val="18"/>
          <w:szCs w:val="18"/>
        </w:rPr>
      </w:pPr>
    </w:p>
    <w:p w14:paraId="5D45D8E8" w14:textId="77777777" w:rsidR="00A21809" w:rsidRDefault="00A21809" w:rsidP="00C103B3">
      <w:pPr>
        <w:rPr>
          <w:sz w:val="18"/>
          <w:szCs w:val="18"/>
        </w:rPr>
      </w:pPr>
    </w:p>
    <w:p w14:paraId="5B9F270D" w14:textId="77777777" w:rsidR="00A21809" w:rsidRDefault="00A21809" w:rsidP="00C103B3">
      <w:pPr>
        <w:rPr>
          <w:sz w:val="18"/>
          <w:szCs w:val="18"/>
        </w:rPr>
      </w:pPr>
    </w:p>
    <w:p w14:paraId="03AA17B6" w14:textId="77777777" w:rsidR="00A21809" w:rsidRDefault="00A21809" w:rsidP="00C103B3">
      <w:pPr>
        <w:rPr>
          <w:sz w:val="18"/>
          <w:szCs w:val="18"/>
        </w:rPr>
      </w:pPr>
    </w:p>
    <w:p w14:paraId="2F5C4981" w14:textId="77777777" w:rsidR="00A21809" w:rsidRDefault="00A21809" w:rsidP="00C103B3">
      <w:pPr>
        <w:rPr>
          <w:sz w:val="18"/>
          <w:szCs w:val="18"/>
        </w:rPr>
      </w:pPr>
    </w:p>
    <w:p w14:paraId="027CB009" w14:textId="77777777" w:rsidR="00A21809" w:rsidRDefault="00A21809" w:rsidP="00C103B3">
      <w:pPr>
        <w:rPr>
          <w:sz w:val="18"/>
          <w:szCs w:val="18"/>
        </w:rPr>
      </w:pPr>
    </w:p>
    <w:p w14:paraId="0479F867" w14:textId="77777777" w:rsidR="00A21809" w:rsidRDefault="00A21809" w:rsidP="00C103B3">
      <w:pPr>
        <w:rPr>
          <w:sz w:val="18"/>
          <w:szCs w:val="18"/>
        </w:rPr>
      </w:pPr>
    </w:p>
    <w:p w14:paraId="563B4490" w14:textId="77777777" w:rsidR="00A21809" w:rsidRDefault="00A21809" w:rsidP="00C103B3">
      <w:pPr>
        <w:rPr>
          <w:sz w:val="18"/>
          <w:szCs w:val="18"/>
        </w:rPr>
      </w:pPr>
    </w:p>
    <w:p w14:paraId="3AC21B2D" w14:textId="77777777" w:rsidR="00A21809" w:rsidRDefault="00A21809" w:rsidP="00C103B3">
      <w:pPr>
        <w:rPr>
          <w:sz w:val="18"/>
          <w:szCs w:val="18"/>
        </w:rPr>
      </w:pPr>
    </w:p>
    <w:p w14:paraId="439953DB" w14:textId="77777777" w:rsidR="00A21809" w:rsidRDefault="00A21809" w:rsidP="00C103B3">
      <w:pPr>
        <w:rPr>
          <w:sz w:val="18"/>
          <w:szCs w:val="18"/>
        </w:rPr>
      </w:pPr>
    </w:p>
    <w:p w14:paraId="6C32CF79" w14:textId="77777777" w:rsidR="00A21809" w:rsidRDefault="00A21809" w:rsidP="00C103B3">
      <w:pPr>
        <w:rPr>
          <w:sz w:val="18"/>
          <w:szCs w:val="18"/>
        </w:rPr>
      </w:pPr>
    </w:p>
    <w:p w14:paraId="744E49C4" w14:textId="77777777" w:rsidR="00A21809" w:rsidRDefault="00A21809" w:rsidP="00C103B3">
      <w:pPr>
        <w:rPr>
          <w:sz w:val="18"/>
          <w:szCs w:val="18"/>
        </w:rPr>
      </w:pPr>
    </w:p>
    <w:p w14:paraId="7A70EB4C" w14:textId="77777777" w:rsidR="00A21809" w:rsidRDefault="00A21809" w:rsidP="00C103B3">
      <w:pPr>
        <w:rPr>
          <w:sz w:val="18"/>
          <w:szCs w:val="18"/>
        </w:rPr>
      </w:pPr>
    </w:p>
    <w:p w14:paraId="58FFAFA1" w14:textId="77777777" w:rsidR="00A21809" w:rsidRDefault="00A21809" w:rsidP="00C103B3">
      <w:pPr>
        <w:rPr>
          <w:sz w:val="18"/>
          <w:szCs w:val="18"/>
        </w:rPr>
      </w:pPr>
    </w:p>
    <w:p w14:paraId="6401986A" w14:textId="77777777" w:rsidR="00A21809" w:rsidRDefault="00A21809" w:rsidP="00C103B3">
      <w:pPr>
        <w:rPr>
          <w:sz w:val="18"/>
          <w:szCs w:val="18"/>
        </w:rPr>
      </w:pPr>
    </w:p>
    <w:p w14:paraId="2C410E0C" w14:textId="77777777" w:rsidR="00A21809" w:rsidRDefault="00A21809" w:rsidP="00C103B3">
      <w:pPr>
        <w:rPr>
          <w:sz w:val="18"/>
          <w:szCs w:val="18"/>
        </w:rPr>
      </w:pPr>
    </w:p>
    <w:p w14:paraId="56C4BFA5" w14:textId="77777777" w:rsidR="00A21809" w:rsidRDefault="00A21809" w:rsidP="00C103B3">
      <w:pPr>
        <w:rPr>
          <w:sz w:val="18"/>
          <w:szCs w:val="18"/>
        </w:rPr>
      </w:pPr>
    </w:p>
    <w:p w14:paraId="54F8FC40" w14:textId="77777777" w:rsidR="00A21809" w:rsidRDefault="00A21809" w:rsidP="00C103B3">
      <w:pPr>
        <w:rPr>
          <w:sz w:val="18"/>
          <w:szCs w:val="18"/>
        </w:rPr>
      </w:pPr>
    </w:p>
    <w:p w14:paraId="0E048BD7" w14:textId="77777777" w:rsidR="00520C45" w:rsidRDefault="00520C45" w:rsidP="00B62405">
      <w:pPr>
        <w:jc w:val="right"/>
        <w:rPr>
          <w:sz w:val="18"/>
          <w:szCs w:val="18"/>
        </w:rPr>
      </w:pPr>
    </w:p>
    <w:sectPr w:rsidR="00520C45" w:rsidSect="00DE3649">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3DACE3" w14:textId="77777777" w:rsidR="00951E7E" w:rsidRDefault="00951E7E" w:rsidP="00A91944">
      <w:r>
        <w:separator/>
      </w:r>
    </w:p>
  </w:endnote>
  <w:endnote w:type="continuationSeparator" w:id="0">
    <w:p w14:paraId="26F6776E" w14:textId="77777777" w:rsidR="00951E7E" w:rsidRDefault="00951E7E" w:rsidP="00A9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Bold">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5D891" w14:textId="77777777" w:rsidR="00951E7E" w:rsidRDefault="00951E7E" w:rsidP="00A91944">
      <w:r>
        <w:separator/>
      </w:r>
    </w:p>
  </w:footnote>
  <w:footnote w:type="continuationSeparator" w:id="0">
    <w:p w14:paraId="04B8AB15" w14:textId="77777777" w:rsidR="00951E7E" w:rsidRDefault="00951E7E" w:rsidP="00A91944">
      <w:r>
        <w:continuationSeparator/>
      </w:r>
    </w:p>
  </w:footnote>
  <w:footnote w:id="1">
    <w:p w14:paraId="09EE9716" w14:textId="77777777" w:rsidR="00F331A3" w:rsidRDefault="00F331A3" w:rsidP="00A91944">
      <w:pPr>
        <w:pStyle w:val="Standard"/>
        <w:spacing w:line="216" w:lineRule="auto"/>
        <w:jc w:val="both"/>
      </w:pPr>
      <w:r>
        <w:rPr>
          <w:rStyle w:val="ab"/>
        </w:rPr>
        <w:footnoteRef/>
      </w:r>
      <w:r>
        <w:rPr>
          <w:sz w:val="18"/>
          <w:szCs w:val="18"/>
        </w:rPr>
        <w:t>Заполняется при подаче Заявки лицом, действующим по доверенности.</w:t>
      </w:r>
    </w:p>
  </w:footnote>
  <w:footnote w:id="2">
    <w:p w14:paraId="2126D11B" w14:textId="77777777" w:rsidR="00F331A3" w:rsidRPr="00A91944" w:rsidRDefault="00F331A3" w:rsidP="00A91944">
      <w:pPr>
        <w:pStyle w:val="a9"/>
        <w:spacing w:line="216" w:lineRule="auto"/>
        <w:jc w:val="both"/>
        <w:rPr>
          <w:lang w:val="ru-RU"/>
        </w:rPr>
      </w:pPr>
      <w:r>
        <w:rPr>
          <w:rStyle w:val="ab"/>
        </w:rPr>
        <w:footnoteRef/>
      </w:r>
      <w:r>
        <w:rPr>
          <w:sz w:val="18"/>
          <w:szCs w:val="18"/>
          <w:lang w:val="ru-RU"/>
        </w:rPr>
        <w:t>Ознакомлен с Регламентом Оператора электронной площадки при регистрации (аккредитации) на электронной площадке</w:t>
      </w:r>
    </w:p>
  </w:footnote>
  <w:footnote w:id="3">
    <w:p w14:paraId="6930AF6E" w14:textId="77777777" w:rsidR="00F331A3" w:rsidRPr="00A91944" w:rsidRDefault="00F331A3" w:rsidP="00A91944">
      <w:pPr>
        <w:pStyle w:val="a9"/>
        <w:spacing w:line="216" w:lineRule="auto"/>
        <w:jc w:val="both"/>
        <w:rPr>
          <w:lang w:val="ru-RU"/>
        </w:rPr>
      </w:pPr>
      <w:r>
        <w:rPr>
          <w:rStyle w:val="ab"/>
        </w:rPr>
        <w:footnoteRef/>
      </w:r>
      <w:r>
        <w:rPr>
          <w:sz w:val="18"/>
          <w:szCs w:val="18"/>
          <w:lang w:val="ru-RU"/>
        </w:rPr>
        <w:t>Заявитель вправе продекларировать свою принадлежность к субъектам малого и среднего предпринимательства путем представления в форме</w:t>
      </w:r>
      <w:r w:rsidRPr="00A91944">
        <w:rPr>
          <w:sz w:val="18"/>
          <w:szCs w:val="18"/>
          <w:lang w:val="ru-RU"/>
        </w:rPr>
        <w:t xml:space="preserve"> </w:t>
      </w:r>
      <w:r>
        <w:rPr>
          <w:sz w:val="18"/>
          <w:szCs w:val="18"/>
          <w:lang w:val="ru-RU"/>
        </w:rPr>
        <w:t>электронного документа или в форме электронного образа документа сведений из единого реестра субъектов малого и среднего предпринимательства, ведение которого осуществляется в с</w:t>
      </w:r>
      <w:bookmarkStart w:id="2" w:name="_GoBack1"/>
      <w:bookmarkEnd w:id="2"/>
      <w:r>
        <w:rPr>
          <w:sz w:val="18"/>
          <w:szCs w:val="18"/>
          <w:lang w:val="ru-RU"/>
        </w:rPr>
        <w:t>оответствии с Федеральным законом от 24.07.2007 № 209-ФЗ «О развитии малого и среднего предпринимательства в Российской Федерации».</w:t>
      </w:r>
    </w:p>
    <w:p w14:paraId="0BC6F8C3" w14:textId="77777777" w:rsidR="00F331A3" w:rsidRDefault="00F331A3" w:rsidP="00A91944">
      <w:pPr>
        <w:pStyle w:val="Footnot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4B55B" w14:textId="0D76D3D8" w:rsidR="00F331A3" w:rsidRDefault="00F331A3">
    <w:pPr>
      <w:rPr>
        <w:sz w:val="2"/>
        <w:szCs w:val="2"/>
      </w:rPr>
    </w:pPr>
    <w:r>
      <w:rPr>
        <w:noProof/>
      </w:rPr>
      <mc:AlternateContent>
        <mc:Choice Requires="wps">
          <w:drawing>
            <wp:anchor distT="0" distB="0" distL="63500" distR="63500" simplePos="0" relativeHeight="251659264" behindDoc="1" locked="0" layoutInCell="1" allowOverlap="1" wp14:anchorId="01105E04" wp14:editId="65B28A77">
              <wp:simplePos x="0" y="0"/>
              <wp:positionH relativeFrom="page">
                <wp:posOffset>3855085</wp:posOffset>
              </wp:positionH>
              <wp:positionV relativeFrom="page">
                <wp:posOffset>247015</wp:posOffset>
              </wp:positionV>
              <wp:extent cx="54610" cy="8826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5E72A" w14:textId="77777777" w:rsidR="00F331A3" w:rsidRDefault="00F331A3">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1A5262">
                            <w:rPr>
                              <w:rStyle w:val="MSGENFONTSTYLENAMETEMPLATEROLEMSGENFONTSTYLENAMEBYROLERUNNINGTITLE0"/>
                              <w:b/>
                              <w:bCs/>
                              <w:noProof/>
                            </w:rPr>
                            <w:t>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105E04" id="_x0000_t202" coordsize="21600,21600" o:spt="202" path="m,l,21600r21600,l21600,xe">
              <v:stroke joinstyle="miter"/>
              <v:path gradientshapeok="t" o:connecttype="rect"/>
            </v:shapetype>
            <v:shape id="Надпись 2" o:spid="_x0000_s1026" type="#_x0000_t202" style="position:absolute;margin-left:303.55pt;margin-top:19.45pt;width:4.3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" filled="f" stroked="f">
              <v:textbox style="mso-fit-shape-to-text:t" inset="0,0,0,0">
                <w:txbxContent>
                  <w:p w14:paraId="7575E72A" w14:textId="77777777" w:rsidR="00F331A3" w:rsidRDefault="00F331A3">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1A5262">
                      <w:rPr>
                        <w:rStyle w:val="MSGENFONTSTYLENAMETEMPLATEROLEMSGENFONTSTYLENAMEBYROLERUNNINGTITLE0"/>
                        <w:b/>
                        <w:bCs/>
                        <w:noProof/>
                      </w:rPr>
                      <w:t>8</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77029" w14:textId="26AEE4B9" w:rsidR="00F331A3" w:rsidRDefault="00F331A3">
    <w:pPr>
      <w:rPr>
        <w:sz w:val="2"/>
        <w:szCs w:val="2"/>
      </w:rPr>
    </w:pPr>
    <w:r>
      <w:rPr>
        <w:noProof/>
      </w:rPr>
      <mc:AlternateContent>
        <mc:Choice Requires="wps">
          <w:drawing>
            <wp:anchor distT="0" distB="0" distL="63500" distR="63500" simplePos="0" relativeHeight="251660288" behindDoc="1" locked="0" layoutInCell="1" allowOverlap="1" wp14:anchorId="6BF37254" wp14:editId="56DE3BF4">
              <wp:simplePos x="0" y="0"/>
              <wp:positionH relativeFrom="page">
                <wp:posOffset>3855085</wp:posOffset>
              </wp:positionH>
              <wp:positionV relativeFrom="page">
                <wp:posOffset>247015</wp:posOffset>
              </wp:positionV>
              <wp:extent cx="127635" cy="14605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A94C8" w14:textId="77777777" w:rsidR="00F331A3" w:rsidRDefault="00F331A3">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C03C4D" w:rsidRPr="00C03C4D">
                            <w:rPr>
                              <w:rStyle w:val="MSGENFONTSTYLENAMETEMPLATEROLEMSGENFONTSTYLENAMEBYROLERUNNINGTITLE0"/>
                              <w:b/>
                              <w:bCs/>
                              <w:noProof/>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F37254" id="_x0000_t202" coordsize="21600,21600" o:spt="202" path="m,l,21600r21600,l21600,xe">
              <v:stroke joinstyle="miter"/>
              <v:path gradientshapeok="t" o:connecttype="rect"/>
            </v:shapetype>
            <v:shape id="Надпись 1" o:spid="_x0000_s1027" type="#_x0000_t202" style="position:absolute;margin-left:303.55pt;margin-top:19.45pt;width:10.05pt;height:11.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" filled="f" stroked="f">
              <v:textbox style="mso-fit-shape-to-text:t" inset="0,0,0,0">
                <w:txbxContent>
                  <w:p w14:paraId="6D3A94C8" w14:textId="77777777" w:rsidR="00F331A3" w:rsidRDefault="00F331A3">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C03C4D" w:rsidRPr="00C03C4D">
                      <w:rPr>
                        <w:rStyle w:val="MSGENFONTSTYLENAMETEMPLATEROLEMSGENFONTSTYLENAMEBYROLERUNNINGTITLE0"/>
                        <w:b/>
                        <w:bCs/>
                        <w:noProof/>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1" w15:restartNumberingAfterBreak="0">
    <w:nsid w:val="00000005"/>
    <w:multiLevelType w:val="multilevel"/>
    <w:tmpl w:val="00000004"/>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2" w15:restartNumberingAfterBreak="0">
    <w:nsid w:val="00000007"/>
    <w:multiLevelType w:val="multilevel"/>
    <w:tmpl w:val="00000006"/>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3" w15:restartNumberingAfterBreak="0">
    <w:nsid w:val="00000009"/>
    <w:multiLevelType w:val="multilevel"/>
    <w:tmpl w:val="00000008"/>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4" w15:restartNumberingAfterBreak="0">
    <w:nsid w:val="0000000B"/>
    <w:multiLevelType w:val="multilevel"/>
    <w:tmpl w:val="0000000A"/>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5" w15:restartNumberingAfterBreak="0">
    <w:nsid w:val="0000000D"/>
    <w:multiLevelType w:val="multilevel"/>
    <w:tmpl w:val="0000000C"/>
    <w:lvl w:ilvl="0">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1">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2">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3">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4">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5">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6">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7">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8">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6" w15:restartNumberingAfterBreak="0">
    <w:nsid w:val="0000000F"/>
    <w:multiLevelType w:val="multilevel"/>
    <w:tmpl w:val="0000000E"/>
    <w:lvl w:ilvl="0">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abstractNum>
  <w:abstractNum w:abstractNumId="7" w15:restartNumberingAfterBreak="0">
    <w:nsid w:val="00000011"/>
    <w:multiLevelType w:val="multilevel"/>
    <w:tmpl w:val="00000010"/>
    <w:lvl w:ilvl="0">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1">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2">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3">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4">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5">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6">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7">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8">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8" w15:restartNumberingAfterBreak="0">
    <w:nsid w:val="00000013"/>
    <w:multiLevelType w:val="multilevel"/>
    <w:tmpl w:val="00000012"/>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9" w15:restartNumberingAfterBreak="0">
    <w:nsid w:val="00000015"/>
    <w:multiLevelType w:val="multilevel"/>
    <w:tmpl w:val="00000014"/>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10" w15:restartNumberingAfterBreak="0">
    <w:nsid w:val="0000001D"/>
    <w:multiLevelType w:val="multilevel"/>
    <w:tmpl w:val="0000001C"/>
    <w:lvl w:ilvl="0">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3.%1."/>
      <w:lvlJc w:val="left"/>
      <w:rPr>
        <w:rFonts w:cs="Times New Roman"/>
        <w:b w:val="0"/>
        <w:bCs w:val="0"/>
        <w:i w:val="0"/>
        <w:iCs w:val="0"/>
        <w:smallCaps w:val="0"/>
        <w:strike w:val="0"/>
        <w:color w:val="424242"/>
        <w:spacing w:val="0"/>
        <w:w w:val="100"/>
        <w:position w:val="0"/>
        <w:sz w:val="20"/>
        <w:szCs w:val="20"/>
        <w:u w:val="none"/>
      </w:rPr>
    </w:lvl>
  </w:abstractNum>
  <w:abstractNum w:abstractNumId="11" w15:restartNumberingAfterBreak="0">
    <w:nsid w:val="0000001F"/>
    <w:multiLevelType w:val="multilevel"/>
    <w:tmpl w:val="0000001E"/>
    <w:lvl w:ilvl="0">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1">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2">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3">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4">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5">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6">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7">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8">
      <w:start w:val="2"/>
      <w:numFmt w:val="decimal"/>
      <w:lvlText w:val="%1)"/>
      <w:lvlJc w:val="left"/>
      <w:rPr>
        <w:rFonts w:cs="Times New Roman"/>
        <w:b w:val="0"/>
        <w:bCs w:val="0"/>
        <w:i w:val="0"/>
        <w:iCs w:val="0"/>
        <w:smallCaps w:val="0"/>
        <w:strike w:val="0"/>
        <w:color w:val="424242"/>
        <w:spacing w:val="0"/>
        <w:w w:val="100"/>
        <w:position w:val="0"/>
        <w:sz w:val="20"/>
        <w:szCs w:val="20"/>
        <w:u w:val="none"/>
      </w:rPr>
    </w:lvl>
  </w:abstractNum>
  <w:abstractNum w:abstractNumId="12" w15:restartNumberingAfterBreak="0">
    <w:nsid w:val="00000021"/>
    <w:multiLevelType w:val="multilevel"/>
    <w:tmpl w:val="00000020"/>
    <w:lvl w:ilvl="0">
      <w:start w:val="1"/>
      <w:numFmt w:val="bullet"/>
      <w:lvlText w:val="-"/>
      <w:lvlJc w:val="left"/>
      <w:rPr>
        <w:b w:val="0"/>
        <w:i w:val="0"/>
        <w:smallCaps w:val="0"/>
        <w:strike w:val="0"/>
        <w:color w:val="424242"/>
        <w:spacing w:val="0"/>
        <w:w w:val="100"/>
        <w:position w:val="0"/>
        <w:sz w:val="20"/>
        <w:u w:val="none"/>
      </w:rPr>
    </w:lvl>
    <w:lvl w:ilvl="1">
      <w:start w:val="1"/>
      <w:numFmt w:val="bullet"/>
      <w:lvlText w:val="-"/>
      <w:lvlJc w:val="left"/>
      <w:rPr>
        <w:b w:val="0"/>
        <w:i w:val="0"/>
        <w:smallCaps w:val="0"/>
        <w:strike w:val="0"/>
        <w:color w:val="424242"/>
        <w:spacing w:val="0"/>
        <w:w w:val="100"/>
        <w:position w:val="0"/>
        <w:sz w:val="20"/>
        <w:u w:val="none"/>
      </w:rPr>
    </w:lvl>
    <w:lvl w:ilvl="2">
      <w:start w:val="1"/>
      <w:numFmt w:val="bullet"/>
      <w:lvlText w:val="-"/>
      <w:lvlJc w:val="left"/>
      <w:rPr>
        <w:b w:val="0"/>
        <w:i w:val="0"/>
        <w:smallCaps w:val="0"/>
        <w:strike w:val="0"/>
        <w:color w:val="424242"/>
        <w:spacing w:val="0"/>
        <w:w w:val="100"/>
        <w:position w:val="0"/>
        <w:sz w:val="20"/>
        <w:u w:val="none"/>
      </w:rPr>
    </w:lvl>
    <w:lvl w:ilvl="3">
      <w:start w:val="1"/>
      <w:numFmt w:val="bullet"/>
      <w:lvlText w:val="-"/>
      <w:lvlJc w:val="left"/>
      <w:rPr>
        <w:b w:val="0"/>
        <w:i w:val="0"/>
        <w:smallCaps w:val="0"/>
        <w:strike w:val="0"/>
        <w:color w:val="424242"/>
        <w:spacing w:val="0"/>
        <w:w w:val="100"/>
        <w:position w:val="0"/>
        <w:sz w:val="20"/>
        <w:u w:val="none"/>
      </w:rPr>
    </w:lvl>
    <w:lvl w:ilvl="4">
      <w:start w:val="1"/>
      <w:numFmt w:val="bullet"/>
      <w:lvlText w:val="-"/>
      <w:lvlJc w:val="left"/>
      <w:rPr>
        <w:b w:val="0"/>
        <w:i w:val="0"/>
        <w:smallCaps w:val="0"/>
        <w:strike w:val="0"/>
        <w:color w:val="424242"/>
        <w:spacing w:val="0"/>
        <w:w w:val="100"/>
        <w:position w:val="0"/>
        <w:sz w:val="20"/>
        <w:u w:val="none"/>
      </w:rPr>
    </w:lvl>
    <w:lvl w:ilvl="5">
      <w:start w:val="1"/>
      <w:numFmt w:val="bullet"/>
      <w:lvlText w:val="-"/>
      <w:lvlJc w:val="left"/>
      <w:rPr>
        <w:b w:val="0"/>
        <w:i w:val="0"/>
        <w:smallCaps w:val="0"/>
        <w:strike w:val="0"/>
        <w:color w:val="424242"/>
        <w:spacing w:val="0"/>
        <w:w w:val="100"/>
        <w:position w:val="0"/>
        <w:sz w:val="20"/>
        <w:u w:val="none"/>
      </w:rPr>
    </w:lvl>
    <w:lvl w:ilvl="6">
      <w:start w:val="1"/>
      <w:numFmt w:val="bullet"/>
      <w:lvlText w:val="-"/>
      <w:lvlJc w:val="left"/>
      <w:rPr>
        <w:b w:val="0"/>
        <w:i w:val="0"/>
        <w:smallCaps w:val="0"/>
        <w:strike w:val="0"/>
        <w:color w:val="424242"/>
        <w:spacing w:val="0"/>
        <w:w w:val="100"/>
        <w:position w:val="0"/>
        <w:sz w:val="20"/>
        <w:u w:val="none"/>
      </w:rPr>
    </w:lvl>
    <w:lvl w:ilvl="7">
      <w:start w:val="1"/>
      <w:numFmt w:val="bullet"/>
      <w:lvlText w:val="-"/>
      <w:lvlJc w:val="left"/>
      <w:rPr>
        <w:b w:val="0"/>
        <w:i w:val="0"/>
        <w:smallCaps w:val="0"/>
        <w:strike w:val="0"/>
        <w:color w:val="424242"/>
        <w:spacing w:val="0"/>
        <w:w w:val="100"/>
        <w:position w:val="0"/>
        <w:sz w:val="20"/>
        <w:u w:val="none"/>
      </w:rPr>
    </w:lvl>
    <w:lvl w:ilvl="8">
      <w:start w:val="1"/>
      <w:numFmt w:val="bullet"/>
      <w:lvlText w:val="-"/>
      <w:lvlJc w:val="left"/>
      <w:rPr>
        <w:b w:val="0"/>
        <w:i w:val="0"/>
        <w:smallCaps w:val="0"/>
        <w:strike w:val="0"/>
        <w:color w:val="424242"/>
        <w:spacing w:val="0"/>
        <w:w w:val="100"/>
        <w:position w:val="0"/>
        <w:sz w:val="20"/>
        <w:u w:val="none"/>
      </w:rPr>
    </w:lvl>
  </w:abstractNum>
  <w:abstractNum w:abstractNumId="13" w15:restartNumberingAfterBreak="0">
    <w:nsid w:val="00000023"/>
    <w:multiLevelType w:val="multilevel"/>
    <w:tmpl w:val="00000022"/>
    <w:lvl w:ilvl="0">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1">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2">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3">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4">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5">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6">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7">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8">
      <w:start w:val="1"/>
      <w:numFmt w:val="decimal"/>
      <w:lvlText w:val="5.%1."/>
      <w:lvlJc w:val="left"/>
      <w:rPr>
        <w:rFonts w:cs="Times New Roman"/>
        <w:b w:val="0"/>
        <w:bCs w:val="0"/>
        <w:i w:val="0"/>
        <w:iCs w:val="0"/>
        <w:smallCaps w:val="0"/>
        <w:strike w:val="0"/>
        <w:color w:val="5E5E5E"/>
        <w:spacing w:val="0"/>
        <w:w w:val="100"/>
        <w:position w:val="0"/>
        <w:sz w:val="20"/>
        <w:szCs w:val="20"/>
        <w:u w:val="none"/>
      </w:rPr>
    </w:lvl>
  </w:abstractNum>
  <w:abstractNum w:abstractNumId="14" w15:restartNumberingAfterBreak="0">
    <w:nsid w:val="00000025"/>
    <w:multiLevelType w:val="multilevel"/>
    <w:tmpl w:val="00000024"/>
    <w:lvl w:ilvl="0">
      <w:start w:val="1"/>
      <w:numFmt w:val="bullet"/>
      <w:lvlText w:val="-"/>
      <w:lvlJc w:val="left"/>
      <w:rPr>
        <w:b w:val="0"/>
        <w:i w:val="0"/>
        <w:smallCaps w:val="0"/>
        <w:strike w:val="0"/>
        <w:color w:val="929293"/>
        <w:spacing w:val="10"/>
        <w:w w:val="100"/>
        <w:position w:val="0"/>
        <w:sz w:val="15"/>
        <w:u w:val="none"/>
      </w:rPr>
    </w:lvl>
    <w:lvl w:ilvl="1">
      <w:start w:val="1"/>
      <w:numFmt w:val="bullet"/>
      <w:lvlText w:val="-"/>
      <w:lvlJc w:val="left"/>
      <w:rPr>
        <w:b w:val="0"/>
        <w:i w:val="0"/>
        <w:smallCaps w:val="0"/>
        <w:strike w:val="0"/>
        <w:color w:val="929293"/>
        <w:spacing w:val="10"/>
        <w:w w:val="100"/>
        <w:position w:val="0"/>
        <w:sz w:val="15"/>
        <w:u w:val="none"/>
      </w:rPr>
    </w:lvl>
    <w:lvl w:ilvl="2">
      <w:start w:val="1"/>
      <w:numFmt w:val="bullet"/>
      <w:lvlText w:val="-"/>
      <w:lvlJc w:val="left"/>
      <w:rPr>
        <w:b w:val="0"/>
        <w:i w:val="0"/>
        <w:smallCaps w:val="0"/>
        <w:strike w:val="0"/>
        <w:color w:val="929293"/>
        <w:spacing w:val="10"/>
        <w:w w:val="100"/>
        <w:position w:val="0"/>
        <w:sz w:val="15"/>
        <w:u w:val="none"/>
      </w:rPr>
    </w:lvl>
    <w:lvl w:ilvl="3">
      <w:start w:val="1"/>
      <w:numFmt w:val="bullet"/>
      <w:lvlText w:val="-"/>
      <w:lvlJc w:val="left"/>
      <w:rPr>
        <w:b w:val="0"/>
        <w:i w:val="0"/>
        <w:smallCaps w:val="0"/>
        <w:strike w:val="0"/>
        <w:color w:val="929293"/>
        <w:spacing w:val="10"/>
        <w:w w:val="100"/>
        <w:position w:val="0"/>
        <w:sz w:val="15"/>
        <w:u w:val="none"/>
      </w:rPr>
    </w:lvl>
    <w:lvl w:ilvl="4">
      <w:start w:val="1"/>
      <w:numFmt w:val="bullet"/>
      <w:lvlText w:val="-"/>
      <w:lvlJc w:val="left"/>
      <w:rPr>
        <w:b w:val="0"/>
        <w:i w:val="0"/>
        <w:smallCaps w:val="0"/>
        <w:strike w:val="0"/>
        <w:color w:val="929293"/>
        <w:spacing w:val="10"/>
        <w:w w:val="100"/>
        <w:position w:val="0"/>
        <w:sz w:val="15"/>
        <w:u w:val="none"/>
      </w:rPr>
    </w:lvl>
    <w:lvl w:ilvl="5">
      <w:start w:val="1"/>
      <w:numFmt w:val="bullet"/>
      <w:lvlText w:val="-"/>
      <w:lvlJc w:val="left"/>
      <w:rPr>
        <w:b w:val="0"/>
        <w:i w:val="0"/>
        <w:smallCaps w:val="0"/>
        <w:strike w:val="0"/>
        <w:color w:val="929293"/>
        <w:spacing w:val="10"/>
        <w:w w:val="100"/>
        <w:position w:val="0"/>
        <w:sz w:val="15"/>
        <w:u w:val="none"/>
      </w:rPr>
    </w:lvl>
    <w:lvl w:ilvl="6">
      <w:start w:val="1"/>
      <w:numFmt w:val="bullet"/>
      <w:lvlText w:val="-"/>
      <w:lvlJc w:val="left"/>
      <w:rPr>
        <w:b w:val="0"/>
        <w:i w:val="0"/>
        <w:smallCaps w:val="0"/>
        <w:strike w:val="0"/>
        <w:color w:val="929293"/>
        <w:spacing w:val="10"/>
        <w:w w:val="100"/>
        <w:position w:val="0"/>
        <w:sz w:val="15"/>
        <w:u w:val="none"/>
      </w:rPr>
    </w:lvl>
    <w:lvl w:ilvl="7">
      <w:start w:val="1"/>
      <w:numFmt w:val="bullet"/>
      <w:lvlText w:val="-"/>
      <w:lvlJc w:val="left"/>
      <w:rPr>
        <w:b w:val="0"/>
        <w:i w:val="0"/>
        <w:smallCaps w:val="0"/>
        <w:strike w:val="0"/>
        <w:color w:val="929293"/>
        <w:spacing w:val="10"/>
        <w:w w:val="100"/>
        <w:position w:val="0"/>
        <w:sz w:val="15"/>
        <w:u w:val="none"/>
      </w:rPr>
    </w:lvl>
    <w:lvl w:ilvl="8">
      <w:start w:val="1"/>
      <w:numFmt w:val="bullet"/>
      <w:lvlText w:val="-"/>
      <w:lvlJc w:val="left"/>
      <w:rPr>
        <w:b w:val="0"/>
        <w:i w:val="0"/>
        <w:smallCaps w:val="0"/>
        <w:strike w:val="0"/>
        <w:color w:val="929293"/>
        <w:spacing w:val="10"/>
        <w:w w:val="100"/>
        <w:position w:val="0"/>
        <w:sz w:val="15"/>
        <w:u w:val="none"/>
      </w:rPr>
    </w:lvl>
  </w:abstractNum>
  <w:abstractNum w:abstractNumId="15" w15:restartNumberingAfterBreak="0">
    <w:nsid w:val="00000027"/>
    <w:multiLevelType w:val="multilevel"/>
    <w:tmpl w:val="00000026"/>
    <w:lvl w:ilvl="0">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1">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2">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3">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4">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5">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6">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7">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8">
      <w:start w:val="2"/>
      <w:numFmt w:val="decimal"/>
      <w:lvlText w:val="6.%1."/>
      <w:lvlJc w:val="left"/>
      <w:rPr>
        <w:rFonts w:cs="Times New Roman"/>
        <w:b w:val="0"/>
        <w:bCs w:val="0"/>
        <w:i w:val="0"/>
        <w:iCs w:val="0"/>
        <w:smallCaps w:val="0"/>
        <w:strike w:val="0"/>
        <w:color w:val="424242"/>
        <w:spacing w:val="0"/>
        <w:w w:val="100"/>
        <w:position w:val="0"/>
        <w:sz w:val="20"/>
        <w:szCs w:val="20"/>
        <w:u w:val="none"/>
      </w:rPr>
    </w:lvl>
  </w:abstractNum>
  <w:abstractNum w:abstractNumId="16" w15:restartNumberingAfterBreak="0">
    <w:nsid w:val="00000029"/>
    <w:multiLevelType w:val="multilevel"/>
    <w:tmpl w:val="00000028"/>
    <w:lvl w:ilvl="0">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2.%1."/>
      <w:lvlJc w:val="left"/>
      <w:rPr>
        <w:rFonts w:cs="Times New Roman"/>
        <w:b w:val="0"/>
        <w:bCs w:val="0"/>
        <w:i w:val="0"/>
        <w:iCs w:val="0"/>
        <w:smallCaps w:val="0"/>
        <w:strike w:val="0"/>
        <w:color w:val="424242"/>
        <w:spacing w:val="0"/>
        <w:w w:val="100"/>
        <w:position w:val="0"/>
        <w:sz w:val="20"/>
        <w:szCs w:val="20"/>
        <w:u w:val="none"/>
      </w:rPr>
    </w:lvl>
  </w:abstractNum>
  <w:abstractNum w:abstractNumId="17" w15:restartNumberingAfterBreak="0">
    <w:nsid w:val="00000033"/>
    <w:multiLevelType w:val="multilevel"/>
    <w:tmpl w:val="00000032"/>
    <w:lvl w:ilvl="0">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1">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2">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3">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4">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5">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6">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7">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8">
      <w:start w:val="6"/>
      <w:numFmt w:val="decimal"/>
      <w:lvlText w:val="6.%1."/>
      <w:lvlJc w:val="left"/>
      <w:rPr>
        <w:rFonts w:cs="Times New Roman"/>
        <w:b w:val="0"/>
        <w:bCs w:val="0"/>
        <w:i w:val="0"/>
        <w:iCs w:val="0"/>
        <w:smallCaps w:val="0"/>
        <w:strike w:val="0"/>
        <w:color w:val="424242"/>
        <w:spacing w:val="0"/>
        <w:w w:val="100"/>
        <w:position w:val="0"/>
        <w:sz w:val="20"/>
        <w:szCs w:val="20"/>
        <w:u w:val="none"/>
      </w:rPr>
    </w:lvl>
  </w:abstractNum>
  <w:abstractNum w:abstractNumId="18" w15:restartNumberingAfterBreak="0">
    <w:nsid w:val="00000035"/>
    <w:multiLevelType w:val="multilevel"/>
    <w:tmpl w:val="00000034"/>
    <w:lvl w:ilvl="0">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6.%1."/>
      <w:lvlJc w:val="left"/>
      <w:rPr>
        <w:rFonts w:cs="Times New Roman"/>
        <w:b w:val="0"/>
        <w:bCs w:val="0"/>
        <w:i w:val="0"/>
        <w:iCs w:val="0"/>
        <w:smallCaps w:val="0"/>
        <w:strike w:val="0"/>
        <w:color w:val="424242"/>
        <w:spacing w:val="0"/>
        <w:w w:val="100"/>
        <w:position w:val="0"/>
        <w:sz w:val="20"/>
        <w:szCs w:val="20"/>
        <w:u w:val="none"/>
      </w:rPr>
    </w:lvl>
  </w:abstractNum>
  <w:abstractNum w:abstractNumId="19" w15:restartNumberingAfterBreak="0">
    <w:nsid w:val="00000037"/>
    <w:multiLevelType w:val="multilevel"/>
    <w:tmpl w:val="00000036"/>
    <w:lvl w:ilvl="0">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7.%1."/>
      <w:lvlJc w:val="left"/>
      <w:rPr>
        <w:rFonts w:cs="Times New Roman"/>
        <w:b w:val="0"/>
        <w:bCs w:val="0"/>
        <w:i w:val="0"/>
        <w:iCs w:val="0"/>
        <w:smallCaps w:val="0"/>
        <w:strike w:val="0"/>
        <w:color w:val="424242"/>
        <w:spacing w:val="0"/>
        <w:w w:val="100"/>
        <w:position w:val="0"/>
        <w:sz w:val="20"/>
        <w:szCs w:val="20"/>
        <w:u w:val="none"/>
      </w:rPr>
    </w:lvl>
  </w:abstractNum>
  <w:abstractNum w:abstractNumId="20" w15:restartNumberingAfterBreak="0">
    <w:nsid w:val="00000039"/>
    <w:multiLevelType w:val="multilevel"/>
    <w:tmpl w:val="00000038"/>
    <w:lvl w:ilvl="0">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7.%1."/>
      <w:lvlJc w:val="left"/>
      <w:rPr>
        <w:rFonts w:cs="Times New Roman"/>
        <w:b w:val="0"/>
        <w:bCs w:val="0"/>
        <w:i w:val="0"/>
        <w:iCs w:val="0"/>
        <w:smallCaps w:val="0"/>
        <w:strike w:val="0"/>
        <w:color w:val="424242"/>
        <w:spacing w:val="0"/>
        <w:w w:val="100"/>
        <w:position w:val="0"/>
        <w:sz w:val="20"/>
        <w:szCs w:val="20"/>
        <w:u w:val="none"/>
      </w:rPr>
    </w:lvl>
  </w:abstractNum>
  <w:abstractNum w:abstractNumId="21" w15:restartNumberingAfterBreak="0">
    <w:nsid w:val="00000041"/>
    <w:multiLevelType w:val="multilevel"/>
    <w:tmpl w:val="00000040"/>
    <w:lvl w:ilvl="0">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10.%1."/>
      <w:lvlJc w:val="left"/>
      <w:rPr>
        <w:rFonts w:cs="Times New Roman"/>
        <w:b w:val="0"/>
        <w:bCs w:val="0"/>
        <w:i w:val="0"/>
        <w:iCs w:val="0"/>
        <w:smallCaps w:val="0"/>
        <w:strike w:val="0"/>
        <w:color w:val="424242"/>
        <w:spacing w:val="0"/>
        <w:w w:val="100"/>
        <w:position w:val="0"/>
        <w:sz w:val="20"/>
        <w:szCs w:val="20"/>
        <w:u w:val="none"/>
      </w:rPr>
    </w:lvl>
  </w:abstractNum>
  <w:abstractNum w:abstractNumId="22" w15:restartNumberingAfterBreak="0">
    <w:nsid w:val="00000043"/>
    <w:multiLevelType w:val="multilevel"/>
    <w:tmpl w:val="00000042"/>
    <w:lvl w:ilvl="0">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12.%1."/>
      <w:lvlJc w:val="left"/>
      <w:rPr>
        <w:rFonts w:cs="Times New Roman"/>
        <w:b w:val="0"/>
        <w:bCs w:val="0"/>
        <w:i w:val="0"/>
        <w:iCs w:val="0"/>
        <w:smallCaps w:val="0"/>
        <w:strike w:val="0"/>
        <w:color w:val="424242"/>
        <w:spacing w:val="0"/>
        <w:w w:val="100"/>
        <w:position w:val="0"/>
        <w:sz w:val="20"/>
        <w:szCs w:val="20"/>
        <w:u w:val="none"/>
      </w:rPr>
    </w:lvl>
  </w:abstractNum>
  <w:abstractNum w:abstractNumId="23" w15:restartNumberingAfterBreak="0">
    <w:nsid w:val="2EC02F01"/>
    <w:multiLevelType w:val="hybridMultilevel"/>
    <w:tmpl w:val="FB160714"/>
    <w:lvl w:ilvl="0" w:tplc="8B84DE20">
      <w:start w:val="1"/>
      <w:numFmt w:val="decimal"/>
      <w:lvlText w:val="%1)"/>
      <w:lvlJc w:val="left"/>
      <w:pPr>
        <w:ind w:left="383" w:hanging="360"/>
      </w:pPr>
      <w:rPr>
        <w:rFonts w:hint="default"/>
        <w:b w:val="0"/>
      </w:rPr>
    </w:lvl>
    <w:lvl w:ilvl="1" w:tplc="04190019" w:tentative="1">
      <w:start w:val="1"/>
      <w:numFmt w:val="lowerLetter"/>
      <w:lvlText w:val="%2."/>
      <w:lvlJc w:val="left"/>
      <w:pPr>
        <w:ind w:left="1103" w:hanging="360"/>
      </w:pPr>
    </w:lvl>
    <w:lvl w:ilvl="2" w:tplc="0419001B" w:tentative="1">
      <w:start w:val="1"/>
      <w:numFmt w:val="lowerRoman"/>
      <w:lvlText w:val="%3."/>
      <w:lvlJc w:val="right"/>
      <w:pPr>
        <w:ind w:left="1823" w:hanging="180"/>
      </w:pPr>
    </w:lvl>
    <w:lvl w:ilvl="3" w:tplc="0419000F" w:tentative="1">
      <w:start w:val="1"/>
      <w:numFmt w:val="decimal"/>
      <w:lvlText w:val="%4."/>
      <w:lvlJc w:val="left"/>
      <w:pPr>
        <w:ind w:left="2543" w:hanging="360"/>
      </w:pPr>
    </w:lvl>
    <w:lvl w:ilvl="4" w:tplc="04190019" w:tentative="1">
      <w:start w:val="1"/>
      <w:numFmt w:val="lowerLetter"/>
      <w:lvlText w:val="%5."/>
      <w:lvlJc w:val="left"/>
      <w:pPr>
        <w:ind w:left="3263" w:hanging="360"/>
      </w:pPr>
    </w:lvl>
    <w:lvl w:ilvl="5" w:tplc="0419001B" w:tentative="1">
      <w:start w:val="1"/>
      <w:numFmt w:val="lowerRoman"/>
      <w:lvlText w:val="%6."/>
      <w:lvlJc w:val="right"/>
      <w:pPr>
        <w:ind w:left="3983" w:hanging="180"/>
      </w:pPr>
    </w:lvl>
    <w:lvl w:ilvl="6" w:tplc="0419000F" w:tentative="1">
      <w:start w:val="1"/>
      <w:numFmt w:val="decimal"/>
      <w:lvlText w:val="%7."/>
      <w:lvlJc w:val="left"/>
      <w:pPr>
        <w:ind w:left="4703" w:hanging="360"/>
      </w:pPr>
    </w:lvl>
    <w:lvl w:ilvl="7" w:tplc="04190019" w:tentative="1">
      <w:start w:val="1"/>
      <w:numFmt w:val="lowerLetter"/>
      <w:lvlText w:val="%8."/>
      <w:lvlJc w:val="left"/>
      <w:pPr>
        <w:ind w:left="5423" w:hanging="360"/>
      </w:pPr>
    </w:lvl>
    <w:lvl w:ilvl="8" w:tplc="0419001B" w:tentative="1">
      <w:start w:val="1"/>
      <w:numFmt w:val="lowerRoman"/>
      <w:lvlText w:val="%9."/>
      <w:lvlJc w:val="right"/>
      <w:pPr>
        <w:ind w:left="6143" w:hanging="180"/>
      </w:pPr>
    </w:lvl>
  </w:abstractNum>
  <w:abstractNum w:abstractNumId="24" w15:restartNumberingAfterBreak="0">
    <w:nsid w:val="3C0660F7"/>
    <w:multiLevelType w:val="multilevel"/>
    <w:tmpl w:val="40903A8A"/>
    <w:lvl w:ilvl="0">
      <w:start w:val="7"/>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5" w15:restartNumberingAfterBreak="0">
    <w:nsid w:val="434E46CD"/>
    <w:multiLevelType w:val="multilevel"/>
    <w:tmpl w:val="B96A89F0"/>
    <w:lvl w:ilvl="0">
      <w:start w:val="4"/>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6" w15:restartNumberingAfterBreak="0">
    <w:nsid w:val="685B2D8D"/>
    <w:multiLevelType w:val="hybridMultilevel"/>
    <w:tmpl w:val="F8DCC6DA"/>
    <w:lvl w:ilvl="0" w:tplc="3F2AA8BC">
      <w:start w:val="1"/>
      <w:numFmt w:val="bullet"/>
      <w:pStyle w:val="a"/>
      <w:lvlText w:val=""/>
      <w:lvlJc w:val="left"/>
      <w:pPr>
        <w:tabs>
          <w:tab w:val="num" w:pos="141"/>
        </w:tabs>
        <w:ind w:left="141" w:firstLine="0"/>
      </w:pPr>
      <w:rPr>
        <w:rFonts w:ascii="Symbol" w:hAnsi="Symbol" w:hint="default"/>
      </w:rPr>
    </w:lvl>
    <w:lvl w:ilvl="1" w:tplc="D5E67AB6">
      <w:start w:val="1"/>
      <w:numFmt w:val="decimal"/>
      <w:lvlText w:val="%2."/>
      <w:lvlJc w:val="left"/>
      <w:pPr>
        <w:tabs>
          <w:tab w:val="num" w:pos="2149"/>
        </w:tabs>
        <w:ind w:left="2149" w:hanging="360"/>
      </w:pPr>
      <w:rPr>
        <w:rFonts w:hint="default"/>
      </w:rPr>
    </w:lvl>
    <w:lvl w:ilvl="2" w:tplc="06B841CA" w:tentative="1">
      <w:start w:val="1"/>
      <w:numFmt w:val="lowerRoman"/>
      <w:lvlText w:val="%3."/>
      <w:lvlJc w:val="right"/>
      <w:pPr>
        <w:tabs>
          <w:tab w:val="num" w:pos="2869"/>
        </w:tabs>
        <w:ind w:left="2869" w:hanging="180"/>
      </w:pPr>
    </w:lvl>
    <w:lvl w:ilvl="3" w:tplc="413A9A20" w:tentative="1">
      <w:start w:val="1"/>
      <w:numFmt w:val="decimal"/>
      <w:lvlText w:val="%4."/>
      <w:lvlJc w:val="left"/>
      <w:pPr>
        <w:tabs>
          <w:tab w:val="num" w:pos="3589"/>
        </w:tabs>
        <w:ind w:left="3589" w:hanging="360"/>
      </w:pPr>
    </w:lvl>
    <w:lvl w:ilvl="4" w:tplc="315CF70E" w:tentative="1">
      <w:start w:val="1"/>
      <w:numFmt w:val="lowerLetter"/>
      <w:lvlText w:val="%5."/>
      <w:lvlJc w:val="left"/>
      <w:pPr>
        <w:tabs>
          <w:tab w:val="num" w:pos="4309"/>
        </w:tabs>
        <w:ind w:left="4309" w:hanging="360"/>
      </w:pPr>
    </w:lvl>
    <w:lvl w:ilvl="5" w:tplc="92A8D4A6" w:tentative="1">
      <w:start w:val="1"/>
      <w:numFmt w:val="lowerRoman"/>
      <w:lvlText w:val="%6."/>
      <w:lvlJc w:val="right"/>
      <w:pPr>
        <w:tabs>
          <w:tab w:val="num" w:pos="5029"/>
        </w:tabs>
        <w:ind w:left="5029" w:hanging="180"/>
      </w:pPr>
    </w:lvl>
    <w:lvl w:ilvl="6" w:tplc="5B7CFD80" w:tentative="1">
      <w:start w:val="1"/>
      <w:numFmt w:val="decimal"/>
      <w:lvlText w:val="%7."/>
      <w:lvlJc w:val="left"/>
      <w:pPr>
        <w:tabs>
          <w:tab w:val="num" w:pos="5749"/>
        </w:tabs>
        <w:ind w:left="5749" w:hanging="360"/>
      </w:pPr>
    </w:lvl>
    <w:lvl w:ilvl="7" w:tplc="CC4C0CB4" w:tentative="1">
      <w:start w:val="1"/>
      <w:numFmt w:val="lowerLetter"/>
      <w:lvlText w:val="%8."/>
      <w:lvlJc w:val="left"/>
      <w:pPr>
        <w:tabs>
          <w:tab w:val="num" w:pos="6469"/>
        </w:tabs>
        <w:ind w:left="6469" w:hanging="360"/>
      </w:pPr>
    </w:lvl>
    <w:lvl w:ilvl="8" w:tplc="A3B0223E" w:tentative="1">
      <w:start w:val="1"/>
      <w:numFmt w:val="lowerRoman"/>
      <w:lvlText w:val="%9."/>
      <w:lvlJc w:val="right"/>
      <w:pPr>
        <w:tabs>
          <w:tab w:val="num" w:pos="7189"/>
        </w:tabs>
        <w:ind w:left="7189" w:hanging="180"/>
      </w:pPr>
    </w:lvl>
  </w:abstractNum>
  <w:abstractNum w:abstractNumId="27" w15:restartNumberingAfterBreak="0">
    <w:nsid w:val="76420273"/>
    <w:multiLevelType w:val="multilevel"/>
    <w:tmpl w:val="00000028"/>
    <w:lvl w:ilvl="0">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2.%1."/>
      <w:lvlJc w:val="left"/>
      <w:rPr>
        <w:rFonts w:cs="Times New Roman"/>
        <w:b w:val="0"/>
        <w:bCs w:val="0"/>
        <w:i w:val="0"/>
        <w:iCs w:val="0"/>
        <w:smallCaps w:val="0"/>
        <w:strike w:val="0"/>
        <w:color w:val="424242"/>
        <w:spacing w:val="0"/>
        <w:w w:val="100"/>
        <w:position w:val="0"/>
        <w:sz w:val="20"/>
        <w:szCs w:val="20"/>
        <w:u w:val="none"/>
      </w:rPr>
    </w:lvl>
  </w:abstractNum>
  <w:num w:numId="1">
    <w:abstractNumId w:val="25"/>
  </w:num>
  <w:num w:numId="2">
    <w:abstractNumId w:val="24"/>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27"/>
  </w:num>
  <w:num w:numId="21">
    <w:abstractNumId w:val="17"/>
  </w:num>
  <w:num w:numId="22">
    <w:abstractNumId w:val="18"/>
  </w:num>
  <w:num w:numId="23">
    <w:abstractNumId w:val="19"/>
  </w:num>
  <w:num w:numId="24">
    <w:abstractNumId w:val="20"/>
  </w:num>
  <w:num w:numId="25">
    <w:abstractNumId w:val="21"/>
  </w:num>
  <w:num w:numId="26">
    <w:abstractNumId w:val="22"/>
  </w:num>
  <w:num w:numId="27">
    <w:abstractNumId w:val="26"/>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649"/>
    <w:rsid w:val="00006733"/>
    <w:rsid w:val="00024B50"/>
    <w:rsid w:val="000273C8"/>
    <w:rsid w:val="00035F0B"/>
    <w:rsid w:val="00056077"/>
    <w:rsid w:val="00072386"/>
    <w:rsid w:val="00095E61"/>
    <w:rsid w:val="00096AC9"/>
    <w:rsid w:val="000A2668"/>
    <w:rsid w:val="000A5527"/>
    <w:rsid w:val="000B4D42"/>
    <w:rsid w:val="000B78FD"/>
    <w:rsid w:val="000C3793"/>
    <w:rsid w:val="000C4F66"/>
    <w:rsid w:val="000D2466"/>
    <w:rsid w:val="000D4B14"/>
    <w:rsid w:val="000E3471"/>
    <w:rsid w:val="000E537C"/>
    <w:rsid w:val="000F6EDF"/>
    <w:rsid w:val="00105291"/>
    <w:rsid w:val="001158CC"/>
    <w:rsid w:val="00115FB3"/>
    <w:rsid w:val="00120F4A"/>
    <w:rsid w:val="0013326A"/>
    <w:rsid w:val="00133C6F"/>
    <w:rsid w:val="001535B3"/>
    <w:rsid w:val="00153B77"/>
    <w:rsid w:val="001573CB"/>
    <w:rsid w:val="00163141"/>
    <w:rsid w:val="00164CA2"/>
    <w:rsid w:val="00172A34"/>
    <w:rsid w:val="00174A34"/>
    <w:rsid w:val="00177BB5"/>
    <w:rsid w:val="00182015"/>
    <w:rsid w:val="001858E4"/>
    <w:rsid w:val="001903DD"/>
    <w:rsid w:val="001924D0"/>
    <w:rsid w:val="001A135E"/>
    <w:rsid w:val="001A5262"/>
    <w:rsid w:val="001A7998"/>
    <w:rsid w:val="001C528D"/>
    <w:rsid w:val="001C5473"/>
    <w:rsid w:val="001D0F9E"/>
    <w:rsid w:val="001D79A3"/>
    <w:rsid w:val="001F057F"/>
    <w:rsid w:val="001F5DE3"/>
    <w:rsid w:val="001F6BAE"/>
    <w:rsid w:val="001F7240"/>
    <w:rsid w:val="00202DA0"/>
    <w:rsid w:val="00206C2C"/>
    <w:rsid w:val="002152F4"/>
    <w:rsid w:val="00220AB8"/>
    <w:rsid w:val="00222A43"/>
    <w:rsid w:val="00226C55"/>
    <w:rsid w:val="00236B4B"/>
    <w:rsid w:val="00236F04"/>
    <w:rsid w:val="00240E95"/>
    <w:rsid w:val="00240F84"/>
    <w:rsid w:val="002414CF"/>
    <w:rsid w:val="0025477F"/>
    <w:rsid w:val="002618C0"/>
    <w:rsid w:val="002732BA"/>
    <w:rsid w:val="0027440A"/>
    <w:rsid w:val="0027475E"/>
    <w:rsid w:val="00280B5B"/>
    <w:rsid w:val="00290258"/>
    <w:rsid w:val="002951F1"/>
    <w:rsid w:val="002A2F2C"/>
    <w:rsid w:val="002A5766"/>
    <w:rsid w:val="002B248A"/>
    <w:rsid w:val="002B5DDF"/>
    <w:rsid w:val="002B6FE0"/>
    <w:rsid w:val="002C0051"/>
    <w:rsid w:val="002C0B28"/>
    <w:rsid w:val="002C75C9"/>
    <w:rsid w:val="002D68AC"/>
    <w:rsid w:val="002E0381"/>
    <w:rsid w:val="002E2164"/>
    <w:rsid w:val="002F19CF"/>
    <w:rsid w:val="002F45A6"/>
    <w:rsid w:val="0032193E"/>
    <w:rsid w:val="00323766"/>
    <w:rsid w:val="003313E0"/>
    <w:rsid w:val="00331E0A"/>
    <w:rsid w:val="00333CC9"/>
    <w:rsid w:val="0033569C"/>
    <w:rsid w:val="003441D2"/>
    <w:rsid w:val="00344DBD"/>
    <w:rsid w:val="00365181"/>
    <w:rsid w:val="00367921"/>
    <w:rsid w:val="00367C0C"/>
    <w:rsid w:val="00371B79"/>
    <w:rsid w:val="00374DA3"/>
    <w:rsid w:val="0037686D"/>
    <w:rsid w:val="00376F56"/>
    <w:rsid w:val="003770B9"/>
    <w:rsid w:val="0037734E"/>
    <w:rsid w:val="00377B17"/>
    <w:rsid w:val="003826D8"/>
    <w:rsid w:val="00386E82"/>
    <w:rsid w:val="00393D95"/>
    <w:rsid w:val="003A0BBA"/>
    <w:rsid w:val="003A6D78"/>
    <w:rsid w:val="003A76FD"/>
    <w:rsid w:val="003B02DE"/>
    <w:rsid w:val="003B7004"/>
    <w:rsid w:val="003C30D0"/>
    <w:rsid w:val="003C6B98"/>
    <w:rsid w:val="003D2ED2"/>
    <w:rsid w:val="003E10C4"/>
    <w:rsid w:val="003E22D9"/>
    <w:rsid w:val="003E56B5"/>
    <w:rsid w:val="003F0176"/>
    <w:rsid w:val="00422DC8"/>
    <w:rsid w:val="004338EE"/>
    <w:rsid w:val="0044409B"/>
    <w:rsid w:val="00456226"/>
    <w:rsid w:val="00463CE2"/>
    <w:rsid w:val="004727DE"/>
    <w:rsid w:val="00495A12"/>
    <w:rsid w:val="004A1BFA"/>
    <w:rsid w:val="004A25D0"/>
    <w:rsid w:val="004B1A20"/>
    <w:rsid w:val="004B2236"/>
    <w:rsid w:val="004D04B9"/>
    <w:rsid w:val="004D5E08"/>
    <w:rsid w:val="004F1691"/>
    <w:rsid w:val="004F5C97"/>
    <w:rsid w:val="00505243"/>
    <w:rsid w:val="00511CED"/>
    <w:rsid w:val="00513E20"/>
    <w:rsid w:val="00520C45"/>
    <w:rsid w:val="005220A7"/>
    <w:rsid w:val="0052335B"/>
    <w:rsid w:val="005244D9"/>
    <w:rsid w:val="0052755E"/>
    <w:rsid w:val="0052765C"/>
    <w:rsid w:val="005304C0"/>
    <w:rsid w:val="005307FF"/>
    <w:rsid w:val="00530ADA"/>
    <w:rsid w:val="00530D49"/>
    <w:rsid w:val="00531771"/>
    <w:rsid w:val="005317C8"/>
    <w:rsid w:val="0053226F"/>
    <w:rsid w:val="00545482"/>
    <w:rsid w:val="0055196B"/>
    <w:rsid w:val="00560520"/>
    <w:rsid w:val="00561DC4"/>
    <w:rsid w:val="00562A1C"/>
    <w:rsid w:val="00563854"/>
    <w:rsid w:val="005638ED"/>
    <w:rsid w:val="00565EE0"/>
    <w:rsid w:val="0056786D"/>
    <w:rsid w:val="00572D16"/>
    <w:rsid w:val="00583F8F"/>
    <w:rsid w:val="00591130"/>
    <w:rsid w:val="00593B12"/>
    <w:rsid w:val="005A27EC"/>
    <w:rsid w:val="005A6CE2"/>
    <w:rsid w:val="005C29D6"/>
    <w:rsid w:val="005D2DBE"/>
    <w:rsid w:val="005D3DB1"/>
    <w:rsid w:val="005D44A8"/>
    <w:rsid w:val="005D761E"/>
    <w:rsid w:val="005F0EF3"/>
    <w:rsid w:val="005F29AB"/>
    <w:rsid w:val="00601B18"/>
    <w:rsid w:val="00607DDC"/>
    <w:rsid w:val="00610C01"/>
    <w:rsid w:val="00613313"/>
    <w:rsid w:val="00615BDC"/>
    <w:rsid w:val="006217BB"/>
    <w:rsid w:val="00626702"/>
    <w:rsid w:val="00627128"/>
    <w:rsid w:val="00640979"/>
    <w:rsid w:val="00645351"/>
    <w:rsid w:val="006477EE"/>
    <w:rsid w:val="0065292B"/>
    <w:rsid w:val="0066787C"/>
    <w:rsid w:val="00673BE3"/>
    <w:rsid w:val="00681751"/>
    <w:rsid w:val="006856B8"/>
    <w:rsid w:val="006859C6"/>
    <w:rsid w:val="00690D21"/>
    <w:rsid w:val="00691C62"/>
    <w:rsid w:val="00693715"/>
    <w:rsid w:val="00694BE5"/>
    <w:rsid w:val="006B2F7A"/>
    <w:rsid w:val="006B3178"/>
    <w:rsid w:val="006B4E65"/>
    <w:rsid w:val="006B5C81"/>
    <w:rsid w:val="006C168B"/>
    <w:rsid w:val="006C690F"/>
    <w:rsid w:val="006D6833"/>
    <w:rsid w:val="006D6ABC"/>
    <w:rsid w:val="006E2C0F"/>
    <w:rsid w:val="006F12B9"/>
    <w:rsid w:val="006F1E3F"/>
    <w:rsid w:val="00705105"/>
    <w:rsid w:val="007061C6"/>
    <w:rsid w:val="00717747"/>
    <w:rsid w:val="00722A80"/>
    <w:rsid w:val="007233DC"/>
    <w:rsid w:val="00735E16"/>
    <w:rsid w:val="00737025"/>
    <w:rsid w:val="00737485"/>
    <w:rsid w:val="00752DE8"/>
    <w:rsid w:val="00755FC3"/>
    <w:rsid w:val="007611ED"/>
    <w:rsid w:val="007643A2"/>
    <w:rsid w:val="00764524"/>
    <w:rsid w:val="00774FD2"/>
    <w:rsid w:val="00784A09"/>
    <w:rsid w:val="00792862"/>
    <w:rsid w:val="007A0BFA"/>
    <w:rsid w:val="007A3522"/>
    <w:rsid w:val="007A7D3F"/>
    <w:rsid w:val="007B1B63"/>
    <w:rsid w:val="007B254E"/>
    <w:rsid w:val="007B3030"/>
    <w:rsid w:val="007C42BA"/>
    <w:rsid w:val="007C77FF"/>
    <w:rsid w:val="007D111F"/>
    <w:rsid w:val="007D2EF1"/>
    <w:rsid w:val="007D6FC6"/>
    <w:rsid w:val="00800B79"/>
    <w:rsid w:val="0081608E"/>
    <w:rsid w:val="0082098E"/>
    <w:rsid w:val="00822512"/>
    <w:rsid w:val="00822BB8"/>
    <w:rsid w:val="0082477A"/>
    <w:rsid w:val="008365EA"/>
    <w:rsid w:val="00836D53"/>
    <w:rsid w:val="0083736E"/>
    <w:rsid w:val="00845B2C"/>
    <w:rsid w:val="008534CF"/>
    <w:rsid w:val="00857F0F"/>
    <w:rsid w:val="00862722"/>
    <w:rsid w:val="0087444B"/>
    <w:rsid w:val="0087577E"/>
    <w:rsid w:val="008833A5"/>
    <w:rsid w:val="00894C3D"/>
    <w:rsid w:val="008A5FC6"/>
    <w:rsid w:val="008B1C96"/>
    <w:rsid w:val="008B30B0"/>
    <w:rsid w:val="008B4F2C"/>
    <w:rsid w:val="008B64DF"/>
    <w:rsid w:val="008C13C0"/>
    <w:rsid w:val="008D1B54"/>
    <w:rsid w:val="008D5425"/>
    <w:rsid w:val="008F7E98"/>
    <w:rsid w:val="00906C41"/>
    <w:rsid w:val="009106DB"/>
    <w:rsid w:val="0091623F"/>
    <w:rsid w:val="0092761E"/>
    <w:rsid w:val="00932CEC"/>
    <w:rsid w:val="00934777"/>
    <w:rsid w:val="00951E7E"/>
    <w:rsid w:val="0095691B"/>
    <w:rsid w:val="00956D82"/>
    <w:rsid w:val="009572D1"/>
    <w:rsid w:val="009675AB"/>
    <w:rsid w:val="00970604"/>
    <w:rsid w:val="009762A5"/>
    <w:rsid w:val="00976BC8"/>
    <w:rsid w:val="0098464E"/>
    <w:rsid w:val="009872BE"/>
    <w:rsid w:val="009A7E2D"/>
    <w:rsid w:val="009C279A"/>
    <w:rsid w:val="009C4592"/>
    <w:rsid w:val="009C485B"/>
    <w:rsid w:val="009C68FE"/>
    <w:rsid w:val="009D49B2"/>
    <w:rsid w:val="009E11AB"/>
    <w:rsid w:val="009F201A"/>
    <w:rsid w:val="009F6DEC"/>
    <w:rsid w:val="00A00098"/>
    <w:rsid w:val="00A03D80"/>
    <w:rsid w:val="00A144B1"/>
    <w:rsid w:val="00A17A0B"/>
    <w:rsid w:val="00A21809"/>
    <w:rsid w:val="00A3089F"/>
    <w:rsid w:val="00A35E82"/>
    <w:rsid w:val="00A45168"/>
    <w:rsid w:val="00A47641"/>
    <w:rsid w:val="00A6508C"/>
    <w:rsid w:val="00A65C5B"/>
    <w:rsid w:val="00A65FFC"/>
    <w:rsid w:val="00A665C4"/>
    <w:rsid w:val="00A723A6"/>
    <w:rsid w:val="00A8031D"/>
    <w:rsid w:val="00A81F28"/>
    <w:rsid w:val="00A84F3E"/>
    <w:rsid w:val="00A870B4"/>
    <w:rsid w:val="00A87A25"/>
    <w:rsid w:val="00A91944"/>
    <w:rsid w:val="00A9790C"/>
    <w:rsid w:val="00AB0AE4"/>
    <w:rsid w:val="00AB5E68"/>
    <w:rsid w:val="00AC0FEA"/>
    <w:rsid w:val="00AC3D43"/>
    <w:rsid w:val="00AC7EC1"/>
    <w:rsid w:val="00AD73CF"/>
    <w:rsid w:val="00AF1AE4"/>
    <w:rsid w:val="00AF644F"/>
    <w:rsid w:val="00AF76F7"/>
    <w:rsid w:val="00AF7A3E"/>
    <w:rsid w:val="00B1615C"/>
    <w:rsid w:val="00B215C2"/>
    <w:rsid w:val="00B2741F"/>
    <w:rsid w:val="00B311C4"/>
    <w:rsid w:val="00B41AAA"/>
    <w:rsid w:val="00B473D5"/>
    <w:rsid w:val="00B501EB"/>
    <w:rsid w:val="00B55A1D"/>
    <w:rsid w:val="00B62405"/>
    <w:rsid w:val="00B6252A"/>
    <w:rsid w:val="00B66DA0"/>
    <w:rsid w:val="00B722AF"/>
    <w:rsid w:val="00B81BDB"/>
    <w:rsid w:val="00B9055D"/>
    <w:rsid w:val="00BA655D"/>
    <w:rsid w:val="00BB05A9"/>
    <w:rsid w:val="00BB0E62"/>
    <w:rsid w:val="00BC309C"/>
    <w:rsid w:val="00BD4F8C"/>
    <w:rsid w:val="00BD7B38"/>
    <w:rsid w:val="00BE20B3"/>
    <w:rsid w:val="00BE2449"/>
    <w:rsid w:val="00BF1A18"/>
    <w:rsid w:val="00BF2880"/>
    <w:rsid w:val="00BF2A79"/>
    <w:rsid w:val="00BF4468"/>
    <w:rsid w:val="00C03C4D"/>
    <w:rsid w:val="00C103B3"/>
    <w:rsid w:val="00C13BC6"/>
    <w:rsid w:val="00C1609D"/>
    <w:rsid w:val="00C27271"/>
    <w:rsid w:val="00C27BE2"/>
    <w:rsid w:val="00C309B8"/>
    <w:rsid w:val="00C33AA3"/>
    <w:rsid w:val="00C4059F"/>
    <w:rsid w:val="00C415BA"/>
    <w:rsid w:val="00C45233"/>
    <w:rsid w:val="00C4730C"/>
    <w:rsid w:val="00C47F80"/>
    <w:rsid w:val="00C516BE"/>
    <w:rsid w:val="00C53065"/>
    <w:rsid w:val="00C53D2E"/>
    <w:rsid w:val="00C53FCD"/>
    <w:rsid w:val="00C55D9E"/>
    <w:rsid w:val="00C65D7F"/>
    <w:rsid w:val="00C71BBF"/>
    <w:rsid w:val="00C91405"/>
    <w:rsid w:val="00C94FD1"/>
    <w:rsid w:val="00CA3651"/>
    <w:rsid w:val="00CB0E1D"/>
    <w:rsid w:val="00CD31D5"/>
    <w:rsid w:val="00CD5857"/>
    <w:rsid w:val="00CF49C5"/>
    <w:rsid w:val="00D03ED0"/>
    <w:rsid w:val="00D05733"/>
    <w:rsid w:val="00D06133"/>
    <w:rsid w:val="00D07688"/>
    <w:rsid w:val="00D12369"/>
    <w:rsid w:val="00D12739"/>
    <w:rsid w:val="00D213E7"/>
    <w:rsid w:val="00D2194D"/>
    <w:rsid w:val="00D30881"/>
    <w:rsid w:val="00D3170D"/>
    <w:rsid w:val="00D422D2"/>
    <w:rsid w:val="00D43D5F"/>
    <w:rsid w:val="00D4644A"/>
    <w:rsid w:val="00D548E5"/>
    <w:rsid w:val="00D5798B"/>
    <w:rsid w:val="00D610B2"/>
    <w:rsid w:val="00D753A5"/>
    <w:rsid w:val="00D83355"/>
    <w:rsid w:val="00D86F8F"/>
    <w:rsid w:val="00D94770"/>
    <w:rsid w:val="00DB1F4F"/>
    <w:rsid w:val="00DB203F"/>
    <w:rsid w:val="00DC09BD"/>
    <w:rsid w:val="00DD0FB5"/>
    <w:rsid w:val="00DD330A"/>
    <w:rsid w:val="00DD5261"/>
    <w:rsid w:val="00DE3649"/>
    <w:rsid w:val="00DE3ADF"/>
    <w:rsid w:val="00DE5BAB"/>
    <w:rsid w:val="00DF6AB9"/>
    <w:rsid w:val="00DF6D74"/>
    <w:rsid w:val="00E0527C"/>
    <w:rsid w:val="00E06603"/>
    <w:rsid w:val="00E1309A"/>
    <w:rsid w:val="00E16D79"/>
    <w:rsid w:val="00E204C5"/>
    <w:rsid w:val="00E20CEF"/>
    <w:rsid w:val="00E216D1"/>
    <w:rsid w:val="00E21715"/>
    <w:rsid w:val="00E228A4"/>
    <w:rsid w:val="00E242AC"/>
    <w:rsid w:val="00E309C5"/>
    <w:rsid w:val="00E36B5C"/>
    <w:rsid w:val="00E41156"/>
    <w:rsid w:val="00E5152F"/>
    <w:rsid w:val="00E559E2"/>
    <w:rsid w:val="00E67194"/>
    <w:rsid w:val="00E811E9"/>
    <w:rsid w:val="00E813B3"/>
    <w:rsid w:val="00E847D6"/>
    <w:rsid w:val="00E850FF"/>
    <w:rsid w:val="00E87664"/>
    <w:rsid w:val="00E902D2"/>
    <w:rsid w:val="00E95958"/>
    <w:rsid w:val="00EA2E52"/>
    <w:rsid w:val="00EC3191"/>
    <w:rsid w:val="00EC6D48"/>
    <w:rsid w:val="00ED2EF6"/>
    <w:rsid w:val="00ED5FE2"/>
    <w:rsid w:val="00EE46C8"/>
    <w:rsid w:val="00EE5810"/>
    <w:rsid w:val="00F02E9E"/>
    <w:rsid w:val="00F103B4"/>
    <w:rsid w:val="00F13817"/>
    <w:rsid w:val="00F151F7"/>
    <w:rsid w:val="00F23611"/>
    <w:rsid w:val="00F23B85"/>
    <w:rsid w:val="00F23EB2"/>
    <w:rsid w:val="00F24634"/>
    <w:rsid w:val="00F27747"/>
    <w:rsid w:val="00F30981"/>
    <w:rsid w:val="00F331A3"/>
    <w:rsid w:val="00F41E60"/>
    <w:rsid w:val="00F51CE4"/>
    <w:rsid w:val="00F54A4F"/>
    <w:rsid w:val="00F55813"/>
    <w:rsid w:val="00F67164"/>
    <w:rsid w:val="00F75259"/>
    <w:rsid w:val="00F75D47"/>
    <w:rsid w:val="00F87F00"/>
    <w:rsid w:val="00F97401"/>
    <w:rsid w:val="00FA19D7"/>
    <w:rsid w:val="00FA25F9"/>
    <w:rsid w:val="00FA5927"/>
    <w:rsid w:val="00FA5A1F"/>
    <w:rsid w:val="00FA6FD6"/>
    <w:rsid w:val="00FB03E7"/>
    <w:rsid w:val="00FB2FC7"/>
    <w:rsid w:val="00FB3C66"/>
    <w:rsid w:val="00FB6D9E"/>
    <w:rsid w:val="00FB7E0C"/>
    <w:rsid w:val="00FC01B5"/>
    <w:rsid w:val="00FD039D"/>
    <w:rsid w:val="00FD46D2"/>
    <w:rsid w:val="00FD527C"/>
    <w:rsid w:val="00FD6347"/>
    <w:rsid w:val="00FE00CB"/>
    <w:rsid w:val="00FE639C"/>
    <w:rsid w:val="00FF13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0438F1"/>
  <w15:docId w15:val="{7B728C63-DBD4-4088-8EBB-D59DF0EC7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E3649"/>
    <w:rPr>
      <w:sz w:val="24"/>
      <w:szCs w:val="24"/>
    </w:rPr>
  </w:style>
  <w:style w:type="paragraph" w:styleId="1">
    <w:name w:val="heading 1"/>
    <w:basedOn w:val="a0"/>
    <w:next w:val="a0"/>
    <w:link w:val="10"/>
    <w:qFormat/>
    <w:rsid w:val="00D3170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unhideWhenUsed/>
    <w:qFormat/>
    <w:rsid w:val="00376F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qFormat/>
    <w:rsid w:val="00DE3649"/>
    <w:pPr>
      <w:keepNext/>
      <w:outlineLvl w:val="2"/>
    </w:pPr>
    <w:rPr>
      <w:b/>
      <w:sz w:val="18"/>
      <w:szCs w:val="20"/>
    </w:rPr>
  </w:style>
  <w:style w:type="paragraph" w:styleId="4">
    <w:name w:val="heading 4"/>
    <w:basedOn w:val="a0"/>
    <w:next w:val="a0"/>
    <w:link w:val="40"/>
    <w:semiHidden/>
    <w:unhideWhenUsed/>
    <w:qFormat/>
    <w:rsid w:val="00D3170D"/>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semiHidden/>
    <w:unhideWhenUsed/>
    <w:qFormat/>
    <w:rsid w:val="00792862"/>
    <w:pPr>
      <w:keepNext/>
      <w:keepLines/>
      <w:spacing w:before="4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DE3649"/>
    <w:pPr>
      <w:widowControl w:val="0"/>
      <w:autoSpaceDE w:val="0"/>
      <w:autoSpaceDN w:val="0"/>
      <w:adjustRightInd w:val="0"/>
      <w:ind w:firstLine="720"/>
    </w:pPr>
    <w:rPr>
      <w:rFonts w:ascii="Arial" w:hAnsi="Arial" w:cs="Arial"/>
    </w:rPr>
  </w:style>
  <w:style w:type="paragraph" w:customStyle="1" w:styleId="21">
    <w:name w:val="Основной текст 21"/>
    <w:basedOn w:val="a0"/>
    <w:rsid w:val="00DE3649"/>
    <w:pPr>
      <w:widowControl w:val="0"/>
      <w:spacing w:after="120"/>
      <w:ind w:left="283" w:firstLine="260"/>
      <w:jc w:val="both"/>
    </w:pPr>
    <w:rPr>
      <w:rFonts w:ascii="Arial" w:hAnsi="Arial"/>
      <w:szCs w:val="20"/>
    </w:rPr>
  </w:style>
  <w:style w:type="paragraph" w:customStyle="1" w:styleId="FR1">
    <w:name w:val="FR1"/>
    <w:rsid w:val="00DE3649"/>
    <w:pPr>
      <w:widowControl w:val="0"/>
      <w:ind w:left="4360"/>
    </w:pPr>
    <w:rPr>
      <w:rFonts w:ascii="Arial" w:hAnsi="Arial"/>
      <w:b/>
      <w:sz w:val="36"/>
    </w:rPr>
  </w:style>
  <w:style w:type="paragraph" w:styleId="a4">
    <w:name w:val="Balloon Text"/>
    <w:basedOn w:val="a0"/>
    <w:semiHidden/>
    <w:rsid w:val="00C65D7F"/>
    <w:rPr>
      <w:rFonts w:ascii="Tahoma" w:hAnsi="Tahoma" w:cs="Tahoma"/>
      <w:sz w:val="16"/>
      <w:szCs w:val="16"/>
    </w:rPr>
  </w:style>
  <w:style w:type="paragraph" w:styleId="a5">
    <w:name w:val="Body Text"/>
    <w:basedOn w:val="a0"/>
    <w:rsid w:val="00A870B4"/>
    <w:pPr>
      <w:jc w:val="both"/>
    </w:pPr>
    <w:rPr>
      <w:szCs w:val="20"/>
    </w:rPr>
  </w:style>
  <w:style w:type="paragraph" w:customStyle="1" w:styleId="11">
    <w:name w:val="Обычный1"/>
    <w:rsid w:val="00D12369"/>
  </w:style>
  <w:style w:type="character" w:customStyle="1" w:styleId="20">
    <w:name w:val="Заголовок 2 Знак"/>
    <w:basedOn w:val="a1"/>
    <w:link w:val="2"/>
    <w:rsid w:val="00376F56"/>
    <w:rPr>
      <w:rFonts w:asciiTheme="majorHAnsi" w:eastAsiaTheme="majorEastAsia" w:hAnsiTheme="majorHAnsi" w:cstheme="majorBidi"/>
      <w:color w:val="365F91" w:themeColor="accent1" w:themeShade="BF"/>
      <w:sz w:val="26"/>
      <w:szCs w:val="26"/>
    </w:rPr>
  </w:style>
  <w:style w:type="character" w:customStyle="1" w:styleId="lottime-attribute-value">
    <w:name w:val="lot_time-attribute-value"/>
    <w:basedOn w:val="a1"/>
    <w:rsid w:val="005638ED"/>
  </w:style>
  <w:style w:type="paragraph" w:customStyle="1" w:styleId="Standard">
    <w:name w:val="Standard"/>
    <w:rsid w:val="00A91944"/>
    <w:pPr>
      <w:suppressAutoHyphens/>
      <w:autoSpaceDN w:val="0"/>
      <w:textAlignment w:val="baseline"/>
    </w:pPr>
    <w:rPr>
      <w:kern w:val="3"/>
      <w:sz w:val="24"/>
      <w:szCs w:val="24"/>
    </w:rPr>
  </w:style>
  <w:style w:type="paragraph" w:customStyle="1" w:styleId="Textbody">
    <w:name w:val="Text body"/>
    <w:rsid w:val="00A91944"/>
    <w:pPr>
      <w:widowControl w:val="0"/>
      <w:suppressAutoHyphens/>
      <w:autoSpaceDN w:val="0"/>
      <w:jc w:val="both"/>
      <w:textAlignment w:val="baseline"/>
    </w:pPr>
    <w:rPr>
      <w:kern w:val="3"/>
    </w:rPr>
  </w:style>
  <w:style w:type="paragraph" w:styleId="a6">
    <w:name w:val="header"/>
    <w:link w:val="a7"/>
    <w:rsid w:val="00A91944"/>
    <w:pPr>
      <w:widowControl w:val="0"/>
      <w:suppressLineNumbers/>
      <w:tabs>
        <w:tab w:val="center" w:pos="4153"/>
        <w:tab w:val="right" w:pos="8306"/>
      </w:tabs>
      <w:suppressAutoHyphens/>
      <w:autoSpaceDN w:val="0"/>
      <w:textAlignment w:val="baseline"/>
    </w:pPr>
    <w:rPr>
      <w:kern w:val="3"/>
    </w:rPr>
  </w:style>
  <w:style w:type="character" w:customStyle="1" w:styleId="a7">
    <w:name w:val="Верхний колонтитул Знак"/>
    <w:basedOn w:val="a1"/>
    <w:link w:val="a6"/>
    <w:rsid w:val="00A91944"/>
    <w:rPr>
      <w:kern w:val="3"/>
    </w:rPr>
  </w:style>
  <w:style w:type="paragraph" w:customStyle="1" w:styleId="Textbodyindent">
    <w:name w:val="Text body indent"/>
    <w:rsid w:val="00A91944"/>
    <w:pPr>
      <w:widowControl w:val="0"/>
      <w:suppressAutoHyphens/>
      <w:autoSpaceDN w:val="0"/>
      <w:ind w:left="283" w:firstLine="567"/>
      <w:jc w:val="both"/>
      <w:textAlignment w:val="baseline"/>
    </w:pPr>
    <w:rPr>
      <w:kern w:val="3"/>
    </w:rPr>
  </w:style>
  <w:style w:type="paragraph" w:customStyle="1" w:styleId="22">
    <w:name w:val="Основной текст 22"/>
    <w:rsid w:val="00A91944"/>
    <w:pPr>
      <w:widowControl w:val="0"/>
      <w:suppressAutoHyphens/>
      <w:overflowPunct w:val="0"/>
      <w:autoSpaceDN w:val="0"/>
      <w:ind w:firstLine="567"/>
      <w:jc w:val="both"/>
      <w:textAlignment w:val="baseline"/>
    </w:pPr>
    <w:rPr>
      <w:color w:val="000000"/>
      <w:kern w:val="3"/>
      <w:sz w:val="28"/>
      <w:lang w:eastAsia="zh-CN"/>
    </w:rPr>
  </w:style>
  <w:style w:type="paragraph" w:styleId="23">
    <w:name w:val="Body Text Indent 2"/>
    <w:link w:val="24"/>
    <w:rsid w:val="00A91944"/>
    <w:pPr>
      <w:widowControl w:val="0"/>
      <w:suppressAutoHyphens/>
      <w:autoSpaceDN w:val="0"/>
      <w:spacing w:after="120" w:line="480" w:lineRule="auto"/>
      <w:ind w:left="283"/>
      <w:textAlignment w:val="baseline"/>
    </w:pPr>
    <w:rPr>
      <w:kern w:val="3"/>
    </w:rPr>
  </w:style>
  <w:style w:type="character" w:customStyle="1" w:styleId="24">
    <w:name w:val="Основной текст с отступом 2 Знак"/>
    <w:basedOn w:val="a1"/>
    <w:link w:val="23"/>
    <w:rsid w:val="00A91944"/>
    <w:rPr>
      <w:kern w:val="3"/>
    </w:rPr>
  </w:style>
  <w:style w:type="paragraph" w:styleId="30">
    <w:name w:val="Body Text Indent 3"/>
    <w:link w:val="31"/>
    <w:rsid w:val="00A91944"/>
    <w:pPr>
      <w:widowControl w:val="0"/>
      <w:suppressAutoHyphens/>
      <w:autoSpaceDN w:val="0"/>
      <w:spacing w:after="120"/>
      <w:ind w:left="283"/>
      <w:textAlignment w:val="baseline"/>
    </w:pPr>
    <w:rPr>
      <w:kern w:val="3"/>
      <w:sz w:val="16"/>
      <w:szCs w:val="16"/>
    </w:rPr>
  </w:style>
  <w:style w:type="character" w:customStyle="1" w:styleId="31">
    <w:name w:val="Основной текст с отступом 3 Знак"/>
    <w:basedOn w:val="a1"/>
    <w:link w:val="30"/>
    <w:rsid w:val="00A91944"/>
    <w:rPr>
      <w:kern w:val="3"/>
      <w:sz w:val="16"/>
      <w:szCs w:val="16"/>
    </w:rPr>
  </w:style>
  <w:style w:type="paragraph" w:styleId="a8">
    <w:name w:val="List Paragraph"/>
    <w:rsid w:val="00A91944"/>
    <w:pPr>
      <w:widowControl w:val="0"/>
      <w:suppressAutoHyphens/>
      <w:autoSpaceDN w:val="0"/>
      <w:ind w:left="720"/>
      <w:textAlignment w:val="baseline"/>
    </w:pPr>
    <w:rPr>
      <w:kern w:val="3"/>
    </w:rPr>
  </w:style>
  <w:style w:type="paragraph" w:customStyle="1" w:styleId="Footnote">
    <w:name w:val="Footnote"/>
    <w:basedOn w:val="Standard"/>
    <w:rsid w:val="00A91944"/>
    <w:pPr>
      <w:suppressLineNumbers/>
      <w:ind w:left="283" w:hanging="283"/>
    </w:pPr>
    <w:rPr>
      <w:sz w:val="20"/>
      <w:szCs w:val="20"/>
    </w:rPr>
  </w:style>
  <w:style w:type="paragraph" w:styleId="a9">
    <w:name w:val="footnote text"/>
    <w:link w:val="aa"/>
    <w:rsid w:val="00A91944"/>
    <w:pPr>
      <w:widowControl w:val="0"/>
      <w:suppressAutoHyphens/>
      <w:autoSpaceDN w:val="0"/>
      <w:textAlignment w:val="baseline"/>
    </w:pPr>
    <w:rPr>
      <w:kern w:val="3"/>
      <w:lang w:val="en-US"/>
    </w:rPr>
  </w:style>
  <w:style w:type="character" w:customStyle="1" w:styleId="aa">
    <w:name w:val="Текст сноски Знак"/>
    <w:basedOn w:val="a1"/>
    <w:link w:val="a9"/>
    <w:rsid w:val="00A91944"/>
    <w:rPr>
      <w:kern w:val="3"/>
      <w:lang w:val="en-US"/>
    </w:rPr>
  </w:style>
  <w:style w:type="character" w:styleId="ab">
    <w:name w:val="footnote reference"/>
    <w:rsid w:val="00A91944"/>
    <w:rPr>
      <w:position w:val="0"/>
      <w:vertAlign w:val="superscript"/>
    </w:rPr>
  </w:style>
  <w:style w:type="paragraph" w:styleId="ac">
    <w:name w:val="footer"/>
    <w:basedOn w:val="a0"/>
    <w:link w:val="ad"/>
    <w:unhideWhenUsed/>
    <w:rsid w:val="00D3170D"/>
    <w:pPr>
      <w:tabs>
        <w:tab w:val="center" w:pos="4677"/>
        <w:tab w:val="right" w:pos="9355"/>
      </w:tabs>
    </w:pPr>
  </w:style>
  <w:style w:type="character" w:customStyle="1" w:styleId="ad">
    <w:name w:val="Нижний колонтитул Знак"/>
    <w:basedOn w:val="a1"/>
    <w:link w:val="ac"/>
    <w:rsid w:val="00D3170D"/>
    <w:rPr>
      <w:sz w:val="24"/>
      <w:szCs w:val="24"/>
    </w:rPr>
  </w:style>
  <w:style w:type="character" w:customStyle="1" w:styleId="10">
    <w:name w:val="Заголовок 1 Знак"/>
    <w:basedOn w:val="a1"/>
    <w:link w:val="1"/>
    <w:rsid w:val="00D3170D"/>
    <w:rPr>
      <w:rFonts w:asciiTheme="majorHAnsi" w:eastAsiaTheme="majorEastAsia" w:hAnsiTheme="majorHAnsi" w:cstheme="majorBidi"/>
      <w:color w:val="365F91" w:themeColor="accent1" w:themeShade="BF"/>
      <w:sz w:val="32"/>
      <w:szCs w:val="32"/>
    </w:rPr>
  </w:style>
  <w:style w:type="character" w:customStyle="1" w:styleId="40">
    <w:name w:val="Заголовок 4 Знак"/>
    <w:basedOn w:val="a1"/>
    <w:link w:val="4"/>
    <w:semiHidden/>
    <w:rsid w:val="00D3170D"/>
    <w:rPr>
      <w:rFonts w:asciiTheme="majorHAnsi" w:eastAsiaTheme="majorEastAsia" w:hAnsiTheme="majorHAnsi" w:cstheme="majorBidi"/>
      <w:i/>
      <w:iCs/>
      <w:color w:val="365F91" w:themeColor="accent1" w:themeShade="BF"/>
      <w:sz w:val="24"/>
      <w:szCs w:val="24"/>
    </w:rPr>
  </w:style>
  <w:style w:type="character" w:styleId="ae">
    <w:name w:val="Hyperlink"/>
    <w:basedOn w:val="a1"/>
    <w:rsid w:val="00D422D2"/>
    <w:rPr>
      <w:strike w:val="0"/>
      <w:dstrike w:val="0"/>
      <w:color w:val="auto"/>
      <w:position w:val="0"/>
      <w:sz w:val="24"/>
      <w:u w:val="none"/>
      <w:vertAlign w:val="baseline"/>
    </w:rPr>
  </w:style>
  <w:style w:type="character" w:customStyle="1" w:styleId="MSGENFONTSTYLENAMETEMPLATEROLENUMBERMSGENFONTSTYLENAMEBYROLETEXT2">
    <w:name w:val="MSG_EN_FONT_STYLE_NAME_TEMPLATE_ROLE_NUMBER MSG_EN_FONT_STYLE_NAME_BY_ROLE_TEXT 2_"/>
    <w:basedOn w:val="a1"/>
    <w:link w:val="MSGENFONTSTYLENAMETEMPLATEROLENUMBERMSGENFONTSTYLENAMEBYROLETEXT21"/>
    <w:uiPriority w:val="99"/>
    <w:rsid w:val="00B2741F"/>
    <w:rPr>
      <w:b/>
      <w:bCs/>
      <w:sz w:val="26"/>
      <w:szCs w:val="26"/>
      <w:shd w:val="clear" w:color="auto" w:fill="FFFFFF"/>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uiPriority w:val="99"/>
    <w:rsid w:val="00B2741F"/>
    <w:rPr>
      <w:b/>
      <w:bCs/>
      <w:sz w:val="17"/>
      <w:szCs w:val="17"/>
      <w:shd w:val="clear" w:color="auto" w:fill="FFFFFF"/>
    </w:rPr>
  </w:style>
  <w:style w:type="character" w:customStyle="1" w:styleId="MSGENFONTSTYLENAMETEMPLATEROLENUMBERMSGENFONTSTYLENAMEBYROLETEXT2MSGENFONTSTYLEMODIFERSIZE851">
    <w:name w:val="MSG_EN_FONT_STYLE_NAME_TEMPLATE_ROLE_NUMBER MSG_EN_FONT_STYLE_NAME_BY_ROLE_TEXT 2 + MSG_EN_FONT_STYLE_MODIFER_SIZE 8.51"/>
    <w:basedOn w:val="MSGENFONTSTYLENAMETEMPLATEROLENUMBERMSGENFONTSTYLENAMEBYROLETEXT2"/>
    <w:uiPriority w:val="99"/>
    <w:rsid w:val="00B2741F"/>
    <w:rPr>
      <w:b/>
      <w:bCs/>
      <w:color w:val="181819"/>
      <w:sz w:val="17"/>
      <w:szCs w:val="17"/>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aliases w:val="MSG_EN_FONT_STYLE_MODIFER_NOT_BOLD"/>
    <w:basedOn w:val="MSGENFONTSTYLENAMETEMPLATEROLENUMBERMSGENFONTSTYLENAMEBYROLETEXT2"/>
    <w:uiPriority w:val="99"/>
    <w:rsid w:val="00B2741F"/>
    <w:rPr>
      <w:b w:val="0"/>
      <w:bCs w:val="0"/>
      <w:color w:val="2E2E2F"/>
      <w:sz w:val="20"/>
      <w:szCs w:val="20"/>
      <w:shd w:val="clear" w:color="auto" w:fill="FFFFFF"/>
    </w:rPr>
  </w:style>
  <w:style w:type="paragraph" w:customStyle="1" w:styleId="MSGENFONTSTYLENAMETEMPLATEROLENUMBERMSGENFONTSTYLENAMEBYROLETEXT21">
    <w:name w:val="MSG_EN_FONT_STYLE_NAME_TEMPLATE_ROLE_NUMBER MSG_EN_FONT_STYLE_NAME_BY_ROLE_TEXT 21"/>
    <w:basedOn w:val="a0"/>
    <w:link w:val="MSGENFONTSTYLENAMETEMPLATEROLENUMBERMSGENFONTSTYLENAMEBYROLETEXT2"/>
    <w:uiPriority w:val="99"/>
    <w:rsid w:val="00B2741F"/>
    <w:pPr>
      <w:widowControl w:val="0"/>
      <w:shd w:val="clear" w:color="auto" w:fill="FFFFFF"/>
      <w:spacing w:before="340" w:line="317" w:lineRule="exact"/>
      <w:jc w:val="both"/>
    </w:pPr>
    <w:rPr>
      <w:b/>
      <w:bCs/>
      <w:sz w:val="26"/>
      <w:szCs w:val="26"/>
    </w:rPr>
  </w:style>
  <w:style w:type="character" w:customStyle="1" w:styleId="MSGENFONTSTYLENAMETEMPLATEROLENUMBERMSGENFONTSTYLENAMEBYROLETEXT2MSGENFONTSTYLEMODIFERSIZE1016">
    <w:name w:val="MSG_EN_FONT_STYLE_NAME_TEMPLATE_ROLE_NUMBER MSG_EN_FONT_STYLE_NAME_BY_ROLE_TEXT 2 + MSG_EN_FONT_STYLE_MODIFER_SIZE 1016"/>
    <w:basedOn w:val="MSGENFONTSTYLENAMETEMPLATEROLENUMBERMSGENFONTSTYLENAMEBYROLETEXT2"/>
    <w:uiPriority w:val="99"/>
    <w:rsid w:val="00B2741F"/>
    <w:rPr>
      <w:b w:val="0"/>
      <w:bCs w:val="0"/>
      <w:color w:val="212122"/>
      <w:sz w:val="20"/>
      <w:szCs w:val="20"/>
      <w:u w:val="none"/>
      <w:shd w:val="clear" w:color="auto" w:fill="FFFFFF"/>
    </w:rPr>
  </w:style>
  <w:style w:type="character" w:customStyle="1" w:styleId="MSGENFONTSTYLENAMETEMPLATEROLENUMBERMSGENFONTSTYLENAMEBYROLETEXT2MSGENFONTSTYLEMODIFERNAMEArial">
    <w:name w:val="MSG_EN_FONT_STYLE_NAME_TEMPLATE_ROLE_NUMBER MSG_EN_FONT_STYLE_NAME_BY_ROLE_TEXT 2 + MSG_EN_FONT_STYLE_MODIFER_NAME Arial"/>
    <w:aliases w:val="MSG_EN_FONT_STYLE_MODIFER_SIZE 10"/>
    <w:basedOn w:val="MSGENFONTSTYLENAMETEMPLATEROLENUMBERMSGENFONTSTYLENAMEBYROLETEXT2"/>
    <w:uiPriority w:val="99"/>
    <w:rsid w:val="00B2741F"/>
    <w:rPr>
      <w:rFonts w:ascii="Arial" w:hAnsi="Arial" w:cs="Arial"/>
      <w:b w:val="0"/>
      <w:bCs w:val="0"/>
      <w:color w:val="212122"/>
      <w:sz w:val="20"/>
      <w:szCs w:val="20"/>
      <w:u w:val="none"/>
      <w:shd w:val="clear" w:color="auto" w:fill="FFFFFF"/>
    </w:rPr>
  </w:style>
  <w:style w:type="character" w:customStyle="1" w:styleId="MSGENFONTSTYLENAMETEMPLATEROLENUMBERMSGENFONTSTYLENAMEBYROLETEXT2MSGENFONTSTYLEMODIFERSIZE1015">
    <w:name w:val="MSG_EN_FONT_STYLE_NAME_TEMPLATE_ROLE_NUMBER MSG_EN_FONT_STYLE_NAME_BY_ROLE_TEXT 2 + MSG_EN_FONT_STYLE_MODIFER_SIZE 1015"/>
    <w:basedOn w:val="MSGENFONTSTYLENAMETEMPLATEROLENUMBERMSGENFONTSTYLENAMEBYROLETEXT2"/>
    <w:uiPriority w:val="99"/>
    <w:rsid w:val="00B2741F"/>
    <w:rPr>
      <w:b w:val="0"/>
      <w:bCs w:val="0"/>
      <w:sz w:val="20"/>
      <w:szCs w:val="20"/>
      <w:u w:val="none"/>
      <w:shd w:val="clear" w:color="auto" w:fill="FFFFFF"/>
    </w:rPr>
  </w:style>
  <w:style w:type="character" w:customStyle="1" w:styleId="MSGENFONTSTYLENAMETEMPLATEROLENUMBERMSGENFONTSTYLENAMEBYROLETEXT2MSGENFONTSTYLEMODIFERNAMEArial8">
    <w:name w:val="MSG_EN_FONT_STYLE_NAME_TEMPLATE_ROLE_NUMBER MSG_EN_FONT_STYLE_NAME_BY_ROLE_TEXT 2 + MSG_EN_FONT_STYLE_MODIFER_NAME Arial8"/>
    <w:aliases w:val="MSG_EN_FONT_STYLE_MODIFER_SIZE 106"/>
    <w:basedOn w:val="MSGENFONTSTYLENAMETEMPLATEROLENUMBERMSGENFONTSTYLENAMEBYROLETEXT2"/>
    <w:uiPriority w:val="99"/>
    <w:rsid w:val="00B2741F"/>
    <w:rPr>
      <w:rFonts w:ascii="Arial" w:hAnsi="Arial" w:cs="Arial"/>
      <w:b w:val="0"/>
      <w:bCs w:val="0"/>
      <w:sz w:val="20"/>
      <w:szCs w:val="20"/>
      <w:u w:val="none"/>
      <w:shd w:val="clear" w:color="auto" w:fill="FFFFFF"/>
    </w:rPr>
  </w:style>
  <w:style w:type="paragraph" w:customStyle="1" w:styleId="MSGENFONTSTYLENAMETEMPLATEROLENUMBERMSGENFONTSTYLENAMEBYROLETEXT26">
    <w:name w:val="MSG_EN_FONT_STYLE_NAME_TEMPLATE_ROLE_NUMBER MSG_EN_FONT_STYLE_NAME_BY_ROLE_TEXT 26"/>
    <w:basedOn w:val="a0"/>
    <w:uiPriority w:val="99"/>
    <w:rsid w:val="00B2741F"/>
    <w:pPr>
      <w:widowControl w:val="0"/>
      <w:shd w:val="clear" w:color="auto" w:fill="FFFFFF"/>
      <w:spacing w:before="320" w:after="100" w:line="466" w:lineRule="exact"/>
      <w:jc w:val="both"/>
    </w:pPr>
    <w:rPr>
      <w:sz w:val="28"/>
      <w:szCs w:val="28"/>
    </w:rPr>
  </w:style>
  <w:style w:type="character" w:customStyle="1" w:styleId="MSGENFONTSTYLENAMETEMPLATEROLENUMBERMSGENFONTSTYLENAMEBYROLETEXT2MSGENFONTSTYLEMODIFERSIZE9">
    <w:name w:val="MSG_EN_FONT_STYLE_NAME_TEMPLATE_ROLE_NUMBER MSG_EN_FONT_STYLE_NAME_BY_ROLE_TEXT 2 + MSG_EN_FONT_STYLE_MODIFER_SIZE 9"/>
    <w:aliases w:val="MSG_EN_FONT_STYLE_MODIFER_BOLD18"/>
    <w:basedOn w:val="MSGENFONTSTYLENAMETEMPLATEROLENUMBERMSGENFONTSTYLENAMEBYROLETEXT2"/>
    <w:uiPriority w:val="99"/>
    <w:rsid w:val="00B2741F"/>
    <w:rPr>
      <w:b/>
      <w:bCs/>
      <w:sz w:val="18"/>
      <w:szCs w:val="18"/>
      <w:u w:val="none"/>
      <w:shd w:val="clear" w:color="auto" w:fill="FFFFFF"/>
    </w:rPr>
  </w:style>
  <w:style w:type="character" w:customStyle="1" w:styleId="MSGENFONTSTYLENAMETEMPLATEROLENUMBERMSGENFONTSTYLENAMEBYROLETEXT2MSGENFONTSTYLEMODIFERSIZE94">
    <w:name w:val="MSG_EN_FONT_STYLE_NAME_TEMPLATE_ROLE_NUMBER MSG_EN_FONT_STYLE_NAME_BY_ROLE_TEXT 2 + MSG_EN_FONT_STYLE_MODIFER_SIZE 94"/>
    <w:aliases w:val="MSG_EN_FONT_STYLE_MODIFER_BOLD17"/>
    <w:basedOn w:val="MSGENFONTSTYLENAMETEMPLATEROLENUMBERMSGENFONTSTYLENAMEBYROLETEXT2"/>
    <w:uiPriority w:val="99"/>
    <w:rsid w:val="00B2741F"/>
    <w:rPr>
      <w:b/>
      <w:bCs/>
      <w:color w:val="212122"/>
      <w:sz w:val="18"/>
      <w:szCs w:val="18"/>
      <w:u w:val="none"/>
      <w:shd w:val="clear" w:color="auto" w:fill="FFFFFF"/>
    </w:rPr>
  </w:style>
  <w:style w:type="character" w:customStyle="1" w:styleId="MSGENFONTSTYLENAMETEMPLATEROLENUMBERMSGENFONTSTYLENAMEBYROLETEXT2MSGENFONTSTYLEMODIFERSIZE93">
    <w:name w:val="MSG_EN_FONT_STYLE_NAME_TEMPLATE_ROLE_NUMBER MSG_EN_FONT_STYLE_NAME_BY_ROLE_TEXT 2 + MSG_EN_FONT_STYLE_MODIFER_SIZE 93"/>
    <w:aliases w:val="MSG_EN_FONT_STYLE_MODIFER_BOLD16"/>
    <w:basedOn w:val="MSGENFONTSTYLENAMETEMPLATEROLENUMBERMSGENFONTSTYLENAMEBYROLETEXT2"/>
    <w:uiPriority w:val="99"/>
    <w:rsid w:val="00B2741F"/>
    <w:rPr>
      <w:b/>
      <w:bCs/>
      <w:color w:val="2F2F30"/>
      <w:sz w:val="18"/>
      <w:szCs w:val="18"/>
      <w:u w:val="none"/>
      <w:shd w:val="clear" w:color="auto" w:fill="FFFFFF"/>
    </w:rPr>
  </w:style>
  <w:style w:type="character" w:customStyle="1" w:styleId="MSGENFONTSTYLENAMETEMPLATEROLENUMBERMSGENFONTSTYLENAMEBYROLETEXT213">
    <w:name w:val="MSG_EN_FONT_STYLE_NAME_TEMPLATE_ROLE_NUMBER MSG_EN_FONT_STYLE_NAME_BY_ROLE_TEXT 213"/>
    <w:basedOn w:val="MSGENFONTSTYLENAMETEMPLATEROLENUMBERMSGENFONTSTYLENAMEBYROLETEXT2"/>
    <w:uiPriority w:val="99"/>
    <w:rsid w:val="00B2741F"/>
    <w:rPr>
      <w:b w:val="0"/>
      <w:bCs w:val="0"/>
      <w:color w:val="212122"/>
      <w:sz w:val="28"/>
      <w:szCs w:val="28"/>
      <w:u w:val="none"/>
      <w:shd w:val="clear" w:color="auto" w:fill="FFFFFF"/>
    </w:rPr>
  </w:style>
  <w:style w:type="character" w:customStyle="1" w:styleId="MSGENFONTSTYLENAMETEMPLATEROLELEVELMSGENFONTSTYLENAMEBYROLEHEADING4">
    <w:name w:val="MSG_EN_FONT_STYLE_NAME_TEMPLATE_ROLE_LEVEL MSG_EN_FONT_STYLE_NAME_BY_ROLE_HEADING 4_"/>
    <w:basedOn w:val="a1"/>
    <w:link w:val="MSGENFONTSTYLENAMETEMPLATEROLELEVELMSGENFONTSTYLENAMEBYROLEHEADING41"/>
    <w:uiPriority w:val="99"/>
    <w:rsid w:val="00B2741F"/>
    <w:rPr>
      <w:b/>
      <w:bCs/>
      <w:sz w:val="26"/>
      <w:szCs w:val="26"/>
      <w:shd w:val="clear" w:color="auto" w:fill="FFFFFF"/>
    </w:rPr>
  </w:style>
  <w:style w:type="character" w:customStyle="1" w:styleId="MSGENFONTSTYLENAMETEMPLATEROLELEVELMSGENFONTSTYLENAMEBYROLEHEADING40">
    <w:name w:val="MSG_EN_FONT_STYLE_NAME_TEMPLATE_ROLE_LEVEL MSG_EN_FONT_STYLE_NAME_BY_ROLE_HEADING 4"/>
    <w:basedOn w:val="MSGENFONTSTYLENAMETEMPLATEROLELEVELMSGENFONTSTYLENAMEBYROLEHEADING4"/>
    <w:uiPriority w:val="99"/>
    <w:rsid w:val="00B2741F"/>
    <w:rPr>
      <w:b/>
      <w:bCs/>
      <w:color w:val="212122"/>
      <w:sz w:val="26"/>
      <w:szCs w:val="26"/>
      <w:shd w:val="clear" w:color="auto" w:fill="FFFFFF"/>
    </w:rPr>
  </w:style>
  <w:style w:type="paragraph" w:customStyle="1" w:styleId="MSGENFONTSTYLENAMETEMPLATEROLELEVELMSGENFONTSTYLENAMEBYROLEHEADING41">
    <w:name w:val="MSG_EN_FONT_STYLE_NAME_TEMPLATE_ROLE_LEVEL MSG_EN_FONT_STYLE_NAME_BY_ROLE_HEADING 41"/>
    <w:basedOn w:val="a0"/>
    <w:link w:val="MSGENFONTSTYLENAMETEMPLATEROLELEVELMSGENFONTSTYLENAMEBYROLEHEADING4"/>
    <w:uiPriority w:val="99"/>
    <w:rsid w:val="00B2741F"/>
    <w:pPr>
      <w:widowControl w:val="0"/>
      <w:shd w:val="clear" w:color="auto" w:fill="FFFFFF"/>
      <w:spacing w:before="320" w:after="260" w:line="288" w:lineRule="exact"/>
      <w:ind w:firstLine="640"/>
      <w:jc w:val="both"/>
      <w:outlineLvl w:val="3"/>
    </w:pPr>
    <w:rPr>
      <w:b/>
      <w:bCs/>
      <w:sz w:val="26"/>
      <w:szCs w:val="26"/>
    </w:rPr>
  </w:style>
  <w:style w:type="character" w:customStyle="1" w:styleId="MSGENFONTSTYLENAMETEMPLATEROLENUMBERMSGENFONTSTYLENAMEBYROLETEXT2MSGENFONTSTYLEMODIFERNAMEArial7">
    <w:name w:val="MSG_EN_FONT_STYLE_NAME_TEMPLATE_ROLE_NUMBER MSG_EN_FONT_STYLE_NAME_BY_ROLE_TEXT 2 + MSG_EN_FONT_STYLE_MODIFER_NAME Arial7"/>
    <w:aliases w:val="MSG_EN_FONT_STYLE_MODIFER_SIZE 105"/>
    <w:basedOn w:val="MSGENFONTSTYLENAMETEMPLATEROLENUMBERMSGENFONTSTYLENAMEBYROLETEXT2"/>
    <w:uiPriority w:val="99"/>
    <w:rsid w:val="00B2741F"/>
    <w:rPr>
      <w:rFonts w:ascii="Arial" w:hAnsi="Arial" w:cs="Arial"/>
      <w:b w:val="0"/>
      <w:bCs w:val="0"/>
      <w:color w:val="2F2F30"/>
      <w:sz w:val="20"/>
      <w:szCs w:val="20"/>
      <w:u w:val="none"/>
      <w:shd w:val="clear" w:color="auto" w:fill="FFFFFF"/>
    </w:rPr>
  </w:style>
  <w:style w:type="character" w:customStyle="1" w:styleId="MSGENFONTSTYLENAMETEMPLATEROLENUMBERMSGENFONTSTYLENAMEBYROLETEXT8Exact1">
    <w:name w:val="MSG_EN_FONT_STYLE_NAME_TEMPLATE_ROLE_NUMBER MSG_EN_FONT_STYLE_NAME_BY_ROLE_TEXT 8 Exact1"/>
    <w:basedOn w:val="MSGENFONTSTYLENAMETEMPLATEROLENUMBERMSGENFONTSTYLENAMEBYROLETEXT8"/>
    <w:uiPriority w:val="99"/>
    <w:rsid w:val="00226C55"/>
    <w:rPr>
      <w:rFonts w:ascii="Arial" w:hAnsi="Arial" w:cs="Arial"/>
      <w:color w:val="212122"/>
      <w:spacing w:val="0"/>
      <w:w w:val="100"/>
      <w:position w:val="0"/>
      <w:shd w:val="clear" w:color="auto" w:fill="FFFFFF"/>
    </w:rPr>
  </w:style>
  <w:style w:type="character" w:customStyle="1" w:styleId="MSGENFONTSTYLENAMETEMPLATEROLENUMBERMSGENFONTSTYLENAMEBYROLETEXT8">
    <w:name w:val="MSG_EN_FONT_STYLE_NAME_TEMPLATE_ROLE_NUMBER MSG_EN_FONT_STYLE_NAME_BY_ROLE_TEXT 8_"/>
    <w:basedOn w:val="a1"/>
    <w:link w:val="MSGENFONTSTYLENAMETEMPLATEROLENUMBERMSGENFONTSTYLENAMEBYROLETEXT81"/>
    <w:uiPriority w:val="99"/>
    <w:rsid w:val="00226C55"/>
    <w:rPr>
      <w:rFonts w:ascii="Arial" w:hAnsi="Arial" w:cs="Arial"/>
      <w:shd w:val="clear" w:color="auto" w:fill="FFFFFF"/>
    </w:rPr>
  </w:style>
  <w:style w:type="paragraph" w:customStyle="1" w:styleId="MSGENFONTSTYLENAMETEMPLATEROLENUMBERMSGENFONTSTYLENAMEBYROLETEXT81">
    <w:name w:val="MSG_EN_FONT_STYLE_NAME_TEMPLATE_ROLE_NUMBER MSG_EN_FONT_STYLE_NAME_BY_ROLE_TEXT 81"/>
    <w:basedOn w:val="a0"/>
    <w:link w:val="MSGENFONTSTYLENAMETEMPLATEROLENUMBERMSGENFONTSTYLENAMEBYROLETEXT8"/>
    <w:uiPriority w:val="99"/>
    <w:rsid w:val="00226C55"/>
    <w:pPr>
      <w:widowControl w:val="0"/>
      <w:shd w:val="clear" w:color="auto" w:fill="FFFFFF"/>
      <w:spacing w:before="140" w:line="245" w:lineRule="exact"/>
      <w:jc w:val="both"/>
    </w:pPr>
    <w:rPr>
      <w:rFonts w:ascii="Arial" w:hAnsi="Arial" w:cs="Arial"/>
      <w:sz w:val="20"/>
      <w:szCs w:val="20"/>
    </w:rPr>
  </w:style>
  <w:style w:type="character" w:customStyle="1" w:styleId="MSGENFONTSTYLENAMETEMPLATEROLENUMBERMSGENFONTSTYLENAMEBYROLETEXT5">
    <w:name w:val="MSG_EN_FONT_STYLE_NAME_TEMPLATE_ROLE_NUMBER MSG_EN_FONT_STYLE_NAME_BY_ROLE_TEXT 5"/>
    <w:basedOn w:val="a1"/>
    <w:uiPriority w:val="99"/>
    <w:rsid w:val="00226C55"/>
    <w:rPr>
      <w:color w:val="2F2F30"/>
      <w:sz w:val="17"/>
      <w:szCs w:val="17"/>
      <w:u w:val="none"/>
    </w:rPr>
  </w:style>
  <w:style w:type="character" w:customStyle="1" w:styleId="MSGENFONTSTYLENAMETEMPLATEROLENUMBERMSGENFONTSTYLENAMEBYROLETEXT80">
    <w:name w:val="MSG_EN_FONT_STYLE_NAME_TEMPLATE_ROLE_NUMBER MSG_EN_FONT_STYLE_NAME_BY_ROLE_TEXT 8"/>
    <w:basedOn w:val="MSGENFONTSTYLENAMETEMPLATEROLENUMBERMSGENFONTSTYLENAMEBYROLETEXT8"/>
    <w:uiPriority w:val="99"/>
    <w:rsid w:val="00226C55"/>
    <w:rPr>
      <w:rFonts w:ascii="Arial" w:hAnsi="Arial" w:cs="Arial"/>
      <w:color w:val="212122"/>
      <w:sz w:val="20"/>
      <w:szCs w:val="20"/>
      <w:u w:val="none"/>
      <w:shd w:val="clear" w:color="auto" w:fill="FFFFFF"/>
    </w:rPr>
  </w:style>
  <w:style w:type="character" w:customStyle="1" w:styleId="MSGENFONTSTYLENAMETEMPLATEROLENUMBERMSGENFONTSTYLENAMEBYROLETEXT2MSGENFONTSTYLEMODIFERNAMEArial6">
    <w:name w:val="MSG_EN_FONT_STYLE_NAME_TEMPLATE_ROLE_NUMBER MSG_EN_FONT_STYLE_NAME_BY_ROLE_TEXT 2 + MSG_EN_FONT_STYLE_MODIFER_NAME Arial6"/>
    <w:aliases w:val="MSG_EN_FONT_STYLE_MODIFER_SIZE 104"/>
    <w:basedOn w:val="MSGENFONTSTYLENAMETEMPLATEROLENUMBERMSGENFONTSTYLENAMEBYROLETEXT2"/>
    <w:uiPriority w:val="99"/>
    <w:rsid w:val="00B473D5"/>
    <w:rPr>
      <w:rFonts w:ascii="Arial" w:hAnsi="Arial" w:cs="Arial"/>
      <w:b w:val="0"/>
      <w:bCs w:val="0"/>
      <w:color w:val="212122"/>
      <w:sz w:val="20"/>
      <w:szCs w:val="20"/>
      <w:u w:val="none"/>
      <w:shd w:val="clear" w:color="auto" w:fill="FFFFFF"/>
    </w:rPr>
  </w:style>
  <w:style w:type="character" w:customStyle="1" w:styleId="MSGENFONTSTYLENAMETEMPLATEROLENUMBERMSGENFONTSTYLENAMEBYROLETEXT2MSGENFONTSTYLEMODIFERNAMEArial5">
    <w:name w:val="MSG_EN_FONT_STYLE_NAME_TEMPLATE_ROLE_NUMBER MSG_EN_FONT_STYLE_NAME_BY_ROLE_TEXT 2 + MSG_EN_FONT_STYLE_MODIFER_NAME Arial5"/>
    <w:aliases w:val="MSG_EN_FONT_STYLE_MODIFER_SIZE 103"/>
    <w:basedOn w:val="MSGENFONTSTYLENAMETEMPLATEROLENUMBERMSGENFONTSTYLENAMEBYROLETEXT2"/>
    <w:uiPriority w:val="99"/>
    <w:rsid w:val="00B473D5"/>
    <w:rPr>
      <w:rFonts w:ascii="Arial" w:hAnsi="Arial" w:cs="Arial"/>
      <w:b w:val="0"/>
      <w:bCs w:val="0"/>
      <w:color w:val="2F2F30"/>
      <w:sz w:val="20"/>
      <w:szCs w:val="20"/>
      <w:u w:val="none"/>
      <w:shd w:val="clear" w:color="auto" w:fill="FFFFFF"/>
    </w:rPr>
  </w:style>
  <w:style w:type="character" w:customStyle="1" w:styleId="MSGENFONTSTYLENAMETEMPLATEROLENUMBERMSGENFONTSTYLENAMEBYROLETEXT2MSGENFONTSTYLEMODIFERNAMEArial4">
    <w:name w:val="MSG_EN_FONT_STYLE_NAME_TEMPLATE_ROLE_NUMBER MSG_EN_FONT_STYLE_NAME_BY_ROLE_TEXT 2 + MSG_EN_FONT_STYLE_MODIFER_NAME Arial4"/>
    <w:aliases w:val="MSG_EN_FONT_STYLE_MODIFER_SIZE 102"/>
    <w:basedOn w:val="MSGENFONTSTYLENAMETEMPLATEROLENUMBERMSGENFONTSTYLENAMEBYROLETEXT2"/>
    <w:uiPriority w:val="99"/>
    <w:rsid w:val="00B473D5"/>
    <w:rPr>
      <w:rFonts w:ascii="Arial" w:hAnsi="Arial" w:cs="Arial"/>
      <w:b w:val="0"/>
      <w:bCs w:val="0"/>
      <w:color w:val="424242"/>
      <w:sz w:val="20"/>
      <w:szCs w:val="20"/>
      <w:u w:val="none"/>
      <w:shd w:val="clear" w:color="auto" w:fill="FFFFFF"/>
    </w:rPr>
  </w:style>
  <w:style w:type="character" w:customStyle="1" w:styleId="MSGENFONTSTYLENAMETEMPLATEROLENUMBERMSGENFONTSTYLENAMEBYROLETEXT2MSGENFONTSTYLEMODIFERSIZE92">
    <w:name w:val="MSG_EN_FONT_STYLE_NAME_TEMPLATE_ROLE_NUMBER MSG_EN_FONT_STYLE_NAME_BY_ROLE_TEXT 2 + MSG_EN_FONT_STYLE_MODIFER_SIZE 92"/>
    <w:aliases w:val="MSG_EN_FONT_STYLE_MODIFER_BOLD15,MSG_EN_FONT_STYLE_MODIFER_SPACING 1"/>
    <w:basedOn w:val="MSGENFONTSTYLENAMETEMPLATEROLENUMBERMSGENFONTSTYLENAMEBYROLETEXT2"/>
    <w:uiPriority w:val="99"/>
    <w:rsid w:val="00B473D5"/>
    <w:rPr>
      <w:b/>
      <w:bCs/>
      <w:color w:val="2F2F30"/>
      <w:spacing w:val="20"/>
      <w:sz w:val="18"/>
      <w:szCs w:val="18"/>
      <w:u w:val="none"/>
      <w:shd w:val="clear" w:color="auto" w:fill="FFFFFF"/>
    </w:rPr>
  </w:style>
  <w:style w:type="character" w:customStyle="1" w:styleId="MSGENFONTSTYLENAMETEMPLATEROLENUMBERMSGENFONTSTYLENAMEBYROLETEXT2MSGENFONTSTYLEMODIFERSIZE1014">
    <w:name w:val="MSG_EN_FONT_STYLE_NAME_TEMPLATE_ROLE_NUMBER MSG_EN_FONT_STYLE_NAME_BY_ROLE_TEXT 2 + MSG_EN_FONT_STYLE_MODIFER_SIZE 1014"/>
    <w:basedOn w:val="MSGENFONTSTYLENAMETEMPLATEROLENUMBERMSGENFONTSTYLENAMEBYROLETEXT2"/>
    <w:uiPriority w:val="99"/>
    <w:rsid w:val="00B473D5"/>
    <w:rPr>
      <w:b w:val="0"/>
      <w:bCs w:val="0"/>
      <w:color w:val="212122"/>
      <w:sz w:val="20"/>
      <w:szCs w:val="20"/>
      <w:u w:val="none"/>
      <w:shd w:val="clear" w:color="auto" w:fill="FFFFFF"/>
    </w:rPr>
  </w:style>
  <w:style w:type="character" w:customStyle="1" w:styleId="MSGENFONTSTYLENAMETEMPLATEROLENUMBERMSGENFONTSTYLENAMEBYROLETEXT4">
    <w:name w:val="MSG_EN_FONT_STYLE_NAME_TEMPLATE_ROLE_NUMBER MSG_EN_FONT_STYLE_NAME_BY_ROLE_TEXT 4_"/>
    <w:basedOn w:val="a1"/>
    <w:link w:val="MSGENFONTSTYLENAMETEMPLATEROLENUMBERMSGENFONTSTYLENAMEBYROLETEXT41"/>
    <w:uiPriority w:val="99"/>
    <w:rsid w:val="00B473D5"/>
    <w:rPr>
      <w:b/>
      <w:bCs/>
      <w:sz w:val="26"/>
      <w:szCs w:val="26"/>
      <w:shd w:val="clear" w:color="auto" w:fill="FFFFFF"/>
    </w:rPr>
  </w:style>
  <w:style w:type="character" w:customStyle="1" w:styleId="MSGENFONTSTYLENAMETEMPLATEROLEMSGENFONTSTYLENAMEBYROLERUNNINGTITLE">
    <w:name w:val="MSG_EN_FONT_STYLE_NAME_TEMPLATE_ROLE MSG_EN_FONT_STYLE_NAME_BY_ROLE_RUNNING_TITLE_"/>
    <w:basedOn w:val="a1"/>
    <w:link w:val="MSGENFONTSTYLENAMETEMPLATEROLEMSGENFONTSTYLENAMEBYROLERUNNINGTITLE1"/>
    <w:uiPriority w:val="99"/>
    <w:rsid w:val="00B473D5"/>
    <w:rPr>
      <w:b/>
      <w:bCs/>
      <w:shd w:val="clear" w:color="auto" w:fill="FFFFFF"/>
    </w:rPr>
  </w:style>
  <w:style w:type="character" w:customStyle="1" w:styleId="MSGENFONTSTYLENAMETEMPLATEROLEMSGENFONTSTYLENAMEBYROLERUNNINGTITLE0">
    <w:name w:val="MSG_EN_FONT_STYLE_NAME_TEMPLATE_ROLE MSG_EN_FONT_STYLE_NAME_BY_ROLE_RUNNING_TITLE"/>
    <w:basedOn w:val="MSGENFONTSTYLENAMETEMPLATEROLEMSGENFONTSTYLENAMEBYROLERUNNINGTITLE"/>
    <w:uiPriority w:val="99"/>
    <w:rsid w:val="00B473D5"/>
    <w:rPr>
      <w:b/>
      <w:bCs/>
      <w:color w:val="2F2F30"/>
      <w:shd w:val="clear" w:color="auto" w:fill="FFFFFF"/>
    </w:rPr>
  </w:style>
  <w:style w:type="paragraph" w:customStyle="1" w:styleId="MSGENFONTSTYLENAMETEMPLATEROLENUMBERMSGENFONTSTYLENAMEBYROLETEXT41">
    <w:name w:val="MSG_EN_FONT_STYLE_NAME_TEMPLATE_ROLE_NUMBER MSG_EN_FONT_STYLE_NAME_BY_ROLE_TEXT 41"/>
    <w:basedOn w:val="a0"/>
    <w:link w:val="MSGENFONTSTYLENAMETEMPLATEROLENUMBERMSGENFONTSTYLENAMEBYROLETEXT4"/>
    <w:uiPriority w:val="99"/>
    <w:rsid w:val="00B473D5"/>
    <w:pPr>
      <w:widowControl w:val="0"/>
      <w:shd w:val="clear" w:color="auto" w:fill="FFFFFF"/>
      <w:spacing w:before="220" w:after="320" w:line="288" w:lineRule="exact"/>
    </w:pPr>
    <w:rPr>
      <w:b/>
      <w:bCs/>
      <w:sz w:val="26"/>
      <w:szCs w:val="26"/>
    </w:rPr>
  </w:style>
  <w:style w:type="paragraph" w:customStyle="1" w:styleId="MSGENFONTSTYLENAMETEMPLATEROLEMSGENFONTSTYLENAMEBYROLERUNNINGTITLE1">
    <w:name w:val="MSG_EN_FONT_STYLE_NAME_TEMPLATE_ROLE MSG_EN_FONT_STYLE_NAME_BY_ROLE_RUNNING_TITLE1"/>
    <w:basedOn w:val="a0"/>
    <w:link w:val="MSGENFONTSTYLENAMETEMPLATEROLEMSGENFONTSTYLENAMEBYROLERUNNINGTITLE"/>
    <w:uiPriority w:val="99"/>
    <w:rsid w:val="00B473D5"/>
    <w:pPr>
      <w:widowControl w:val="0"/>
      <w:shd w:val="clear" w:color="auto" w:fill="FFFFFF"/>
      <w:spacing w:line="222" w:lineRule="exact"/>
    </w:pPr>
    <w:rPr>
      <w:b/>
      <w:bCs/>
      <w:sz w:val="20"/>
      <w:szCs w:val="20"/>
    </w:rPr>
  </w:style>
  <w:style w:type="character" w:customStyle="1" w:styleId="MSGENFONTSTYLENAMETEMPLATEROLENUMBERMSGENFONTSTYLENAMEBYROLETEXT2MSGENFONTSTYLEMODIFERSIZE1013">
    <w:name w:val="MSG_EN_FONT_STYLE_NAME_TEMPLATE_ROLE_NUMBER MSG_EN_FONT_STYLE_NAME_BY_ROLE_TEXT 2 + MSG_EN_FONT_STYLE_MODIFER_SIZE 1013"/>
    <w:basedOn w:val="MSGENFONTSTYLENAMETEMPLATEROLENUMBERMSGENFONTSTYLENAMEBYROLETEXT2"/>
    <w:uiPriority w:val="99"/>
    <w:rsid w:val="00B473D5"/>
    <w:rPr>
      <w:b/>
      <w:bCs/>
      <w:color w:val="2F2F30"/>
      <w:sz w:val="20"/>
      <w:szCs w:val="20"/>
      <w:u w:val="none"/>
      <w:shd w:val="clear" w:color="auto" w:fill="FFFFFF"/>
    </w:rPr>
  </w:style>
  <w:style w:type="character" w:customStyle="1" w:styleId="MSGENFONTSTYLENAMETEMPLATEROLENUMBERMSGENFONTSTYLENAMEBYROLETEXT2MSGENFONTSTYLEMODIFERSIZE1012">
    <w:name w:val="MSG_EN_FONT_STYLE_NAME_TEMPLATE_ROLE_NUMBER MSG_EN_FONT_STYLE_NAME_BY_ROLE_TEXT 2 + MSG_EN_FONT_STYLE_MODIFER_SIZE 1012"/>
    <w:aliases w:val="MSG_EN_FONT_STYLE_MODIFER_BOLD14"/>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NAMEArial3">
    <w:name w:val="MSG_EN_FONT_STYLE_NAME_TEMPLATE_ROLE_NUMBER MSG_EN_FONT_STYLE_NAME_BY_ROLE_TEXT 2 + MSG_EN_FONT_STYLE_MODIFER_NAME Arial3"/>
    <w:aliases w:val="MSG_EN_FONT_STYLE_MODIFER_SIZE 101"/>
    <w:basedOn w:val="MSGENFONTSTYLENAMETEMPLATEROLENUMBERMSGENFONTSTYLENAMEBYROLETEXT2"/>
    <w:uiPriority w:val="99"/>
    <w:rsid w:val="00B473D5"/>
    <w:rPr>
      <w:rFonts w:ascii="Arial" w:hAnsi="Arial" w:cs="Arial"/>
      <w:b/>
      <w:bCs/>
      <w:sz w:val="20"/>
      <w:szCs w:val="20"/>
      <w:u w:val="none"/>
      <w:shd w:val="clear" w:color="auto" w:fill="FFFFFF"/>
    </w:rPr>
  </w:style>
  <w:style w:type="character" w:customStyle="1" w:styleId="MSGENFONTSTYLENAMETEMPLATEROLENUMBERMSGENFONTSTYLENAMEBYROLETEXT2MSGENFONTSTYLEMODIFERSIZE1011">
    <w:name w:val="MSG_EN_FONT_STYLE_NAME_TEMPLATE_ROLE_NUMBER MSG_EN_FONT_STYLE_NAME_BY_ROLE_TEXT 2 + MSG_EN_FONT_STYLE_MODIFER_SIZE 1011"/>
    <w:aliases w:val="MSG_EN_FONT_STYLE_MODIFER_BOLD13"/>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SIZE1010">
    <w:name w:val="MSG_EN_FONT_STYLE_NAME_TEMPLATE_ROLE_NUMBER MSG_EN_FONT_STYLE_NAME_BY_ROLE_TEXT 2 + MSG_EN_FONT_STYLE_MODIFER_SIZE 1010"/>
    <w:aliases w:val="MSG_EN_FONT_STYLE_MODIFER_BOLD12"/>
    <w:basedOn w:val="MSGENFONTSTYLENAMETEMPLATEROLENUMBERMSGENFONTSTYLENAMEBYROLETEXT2"/>
    <w:uiPriority w:val="99"/>
    <w:rsid w:val="00B473D5"/>
    <w:rPr>
      <w:b/>
      <w:bCs/>
      <w:color w:val="212122"/>
      <w:sz w:val="20"/>
      <w:szCs w:val="20"/>
      <w:u w:val="none"/>
      <w:shd w:val="clear" w:color="auto" w:fill="FFFFFF"/>
    </w:rPr>
  </w:style>
  <w:style w:type="character" w:customStyle="1" w:styleId="MSGENFONTSTYLENAMETEMPLATEROLENUMBERMSGENFONTSTYLENAMEBYROLETEXT2MSGENFONTSTYLEMODIFERSIZE65">
    <w:name w:val="MSG_EN_FONT_STYLE_NAME_TEMPLATE_ROLE_NUMBER MSG_EN_FONT_STYLE_NAME_BY_ROLE_TEXT 2 + MSG_EN_FONT_STYLE_MODIFER_SIZE 6.5"/>
    <w:aliases w:val="MSG_EN_FONT_STYLE_MODIFER_SPACING 0"/>
    <w:basedOn w:val="MSGENFONTSTYLENAMETEMPLATEROLENUMBERMSGENFONTSTYLENAMEBYROLETEXT2"/>
    <w:uiPriority w:val="99"/>
    <w:rsid w:val="00B473D5"/>
    <w:rPr>
      <w:b/>
      <w:bCs/>
      <w:color w:val="424242"/>
      <w:spacing w:val="10"/>
      <w:sz w:val="13"/>
      <w:szCs w:val="13"/>
      <w:u w:val="none"/>
      <w:shd w:val="clear" w:color="auto" w:fill="FFFFFF"/>
    </w:rPr>
  </w:style>
  <w:style w:type="character" w:customStyle="1" w:styleId="MSGENFONTSTYLENAMETEMPLATEROLENUMBERMSGENFONTSTYLENAMEBYROLETEXT2MSGENFONTSTYLEMODIFERSIZE109">
    <w:name w:val="MSG_EN_FONT_STYLE_NAME_TEMPLATE_ROLE_NUMBER MSG_EN_FONT_STYLE_NAME_BY_ROLE_TEXT 2 + MSG_EN_FONT_STYLE_MODIFER_SIZE 109"/>
    <w:basedOn w:val="MSGENFONTSTYLENAMETEMPLATEROLENUMBERMSGENFONTSTYLENAMEBYROLETEXT2"/>
    <w:uiPriority w:val="99"/>
    <w:rsid w:val="00B473D5"/>
    <w:rPr>
      <w:b/>
      <w:bCs/>
      <w:color w:val="424242"/>
      <w:sz w:val="20"/>
      <w:szCs w:val="20"/>
      <w:u w:val="none"/>
      <w:shd w:val="clear" w:color="auto" w:fill="FFFFFF"/>
    </w:rPr>
  </w:style>
  <w:style w:type="character" w:customStyle="1" w:styleId="MSGENFONTSTYLENAMETEMPLATEROLENUMBERMSGENFONTSTYLENAMEBYROLETEXT2MSGENFONTSTYLEMODIFERSIZE108">
    <w:name w:val="MSG_EN_FONT_STYLE_NAME_TEMPLATE_ROLE_NUMBER MSG_EN_FONT_STYLE_NAME_BY_ROLE_TEXT 2 + MSG_EN_FONT_STYLE_MODIFER_SIZE 108"/>
    <w:aliases w:val="MSG_EN_FONT_STYLE_MODIFER_BOLD11"/>
    <w:basedOn w:val="MSGENFONTSTYLENAMETEMPLATEROLENUMBERMSGENFONTSTYLENAMEBYROLETEXT2"/>
    <w:uiPriority w:val="99"/>
    <w:rsid w:val="00B473D5"/>
    <w:rPr>
      <w:b/>
      <w:bCs/>
      <w:color w:val="5E5E5E"/>
      <w:sz w:val="20"/>
      <w:szCs w:val="20"/>
      <w:u w:val="none"/>
      <w:shd w:val="clear" w:color="auto" w:fill="FFFFFF"/>
    </w:rPr>
  </w:style>
  <w:style w:type="character" w:customStyle="1" w:styleId="MSGENFONTSTYLENAMETEMPLATEROLENUMBERMSGENFONTSTYLENAMEBYROLETEXT2MSGENFONTSTYLEMODIFERSIZE107">
    <w:name w:val="MSG_EN_FONT_STYLE_NAME_TEMPLATE_ROLE_NUMBER MSG_EN_FONT_STYLE_NAME_BY_ROLE_TEXT 2 + MSG_EN_FONT_STYLE_MODIFER_SIZE 107"/>
    <w:aliases w:val="MSG_EN_FONT_STYLE_MODIFER_BOLD10"/>
    <w:basedOn w:val="MSGENFONTSTYLENAMETEMPLATEROLENUMBERMSGENFONTSTYLENAMEBYROLETEXT2"/>
    <w:uiPriority w:val="99"/>
    <w:rsid w:val="00B473D5"/>
    <w:rPr>
      <w:b/>
      <w:bCs/>
      <w:color w:val="424242"/>
      <w:sz w:val="20"/>
      <w:szCs w:val="20"/>
      <w:u w:val="none"/>
      <w:shd w:val="clear" w:color="auto" w:fill="FFFFFF"/>
    </w:rPr>
  </w:style>
  <w:style w:type="character" w:customStyle="1" w:styleId="MSGENFONTSTYLENAMETEMPLATEROLENUMBERMSGENFONTSTYLENAMEBYROLETEXT2MSGENFONTSTYLEMODIFERSIZE75">
    <w:name w:val="MSG_EN_FONT_STYLE_NAME_TEMPLATE_ROLE_NUMBER MSG_EN_FONT_STYLE_NAME_BY_ROLE_TEXT 2 + MSG_EN_FONT_STYLE_MODIFER_SIZE 7.5"/>
    <w:aliases w:val="MSG_EN_FONT_STYLE_MODIFER_SCALING 60"/>
    <w:basedOn w:val="MSGENFONTSTYLENAMETEMPLATEROLENUMBERMSGENFONTSTYLENAMEBYROLETEXT2"/>
    <w:uiPriority w:val="99"/>
    <w:rsid w:val="00B473D5"/>
    <w:rPr>
      <w:b/>
      <w:bCs/>
      <w:color w:val="424242"/>
      <w:w w:val="60"/>
      <w:sz w:val="15"/>
      <w:szCs w:val="15"/>
      <w:u w:val="none"/>
      <w:shd w:val="clear" w:color="auto" w:fill="FFFFFF"/>
    </w:rPr>
  </w:style>
  <w:style w:type="character" w:customStyle="1" w:styleId="MSGENFONTSTYLENAMETEMPLATEROLENUMBERMSGENFONTSTYLENAMEBYROLETEXT2MSGENFONTSTYLEMODIFERSIZE106">
    <w:name w:val="MSG_EN_FONT_STYLE_NAME_TEMPLATE_ROLE_NUMBER MSG_EN_FONT_STYLE_NAME_BY_ROLE_TEXT 2 + MSG_EN_FONT_STYLE_MODIFER_SIZE 106"/>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SIZE104">
    <w:name w:val="MSG_EN_FONT_STYLE_NAME_TEMPLATE_ROLE_NUMBER MSG_EN_FONT_STYLE_NAME_BY_ROLE_TEXT 2 + MSG_EN_FONT_STYLE_MODIFER_SIZE 104"/>
    <w:basedOn w:val="MSGENFONTSTYLENAMETEMPLATEROLENUMBERMSGENFONTSTYLENAMEBYROLETEXT2"/>
    <w:uiPriority w:val="99"/>
    <w:rsid w:val="00386E82"/>
    <w:rPr>
      <w:rFonts w:cs="Times New Roman"/>
      <w:b w:val="0"/>
      <w:bCs w:val="0"/>
      <w:color w:val="5E5E5E"/>
      <w:sz w:val="20"/>
      <w:szCs w:val="20"/>
      <w:u w:val="none"/>
      <w:shd w:val="clear" w:color="auto" w:fill="FFFFFF"/>
    </w:rPr>
  </w:style>
  <w:style w:type="character" w:customStyle="1" w:styleId="MSGENFONTSTYLENAMETEMPLATEROLENUMBERMSGENFONTSTYLENAMEBYROLETEXT2MSGENFONTSTYLEMODIFERSIZE102">
    <w:name w:val="MSG_EN_FONT_STYLE_NAME_TEMPLATE_ROLE_NUMBER MSG_EN_FONT_STYLE_NAME_BY_ROLE_TEXT 2 + MSG_EN_FONT_STYLE_MODIFER_SIZE 102"/>
    <w:basedOn w:val="MSGENFONTSTYLENAMETEMPLATEROLENUMBERMSGENFONTSTYLENAMEBYROLETEXT2"/>
    <w:uiPriority w:val="99"/>
    <w:rsid w:val="00386E82"/>
    <w:rPr>
      <w:rFonts w:cs="Times New Roman"/>
      <w:b w:val="0"/>
      <w:bCs w:val="0"/>
      <w:color w:val="79787A"/>
      <w:sz w:val="20"/>
      <w:szCs w:val="20"/>
      <w:u w:val="none"/>
      <w:shd w:val="clear" w:color="auto" w:fill="FFFFFF"/>
    </w:rPr>
  </w:style>
  <w:style w:type="character" w:customStyle="1" w:styleId="MSGENFONTSTYLENAMETEMPLATEROLENUMBERMSGENFONTSTYLENAMEBYROLETEXT2MSGENFONTSTYLEMODIFERSIZE751">
    <w:name w:val="MSG_EN_FONT_STYLE_NAME_TEMPLATE_ROLE_NUMBER MSG_EN_FONT_STYLE_NAME_BY_ROLE_TEXT 2 + MSG_EN_FONT_STYLE_MODIFER_SIZE 7.51"/>
    <w:aliases w:val="MSG_EN_FONT_STYLE_MODIFER_SMALL_CAPS,MSG_EN_FONT_STYLE_MODIFER_SPACING 06"/>
    <w:basedOn w:val="MSGENFONTSTYLENAMETEMPLATEROLENUMBERMSGENFONTSTYLENAMEBYROLETEXT2"/>
    <w:uiPriority w:val="99"/>
    <w:rsid w:val="00386E82"/>
    <w:rPr>
      <w:rFonts w:cs="Times New Roman"/>
      <w:b w:val="0"/>
      <w:bCs w:val="0"/>
      <w:smallCaps/>
      <w:color w:val="424242"/>
      <w:spacing w:val="10"/>
      <w:sz w:val="15"/>
      <w:szCs w:val="15"/>
      <w:u w:val="none"/>
      <w:shd w:val="clear" w:color="auto" w:fill="FFFFFF"/>
    </w:rPr>
  </w:style>
  <w:style w:type="character" w:customStyle="1" w:styleId="MSGENFONTSTYLENAMETEMPLATEROLENUMBERMSGENFONTSTYLENAMEBYROLETEXT2MSGENFONTSTYLEMODIFERSIZE101">
    <w:name w:val="MSG_EN_FONT_STYLE_NAME_TEMPLATE_ROLE_NUMBER MSG_EN_FONT_STYLE_NAME_BY_ROLE_TEXT 2 + MSG_EN_FONT_STYLE_MODIFER_SIZE 101"/>
    <w:aliases w:val="MSG_EN_FONT_STYLE_MODIFER_SMALL_CAPS2"/>
    <w:basedOn w:val="MSGENFONTSTYLENAMETEMPLATEROLENUMBERMSGENFONTSTYLENAMEBYROLETEXT2"/>
    <w:uiPriority w:val="99"/>
    <w:rsid w:val="00386E82"/>
    <w:rPr>
      <w:rFonts w:cs="Times New Roman"/>
      <w:b w:val="0"/>
      <w:bCs w:val="0"/>
      <w:smallCaps/>
      <w:color w:val="424242"/>
      <w:sz w:val="20"/>
      <w:szCs w:val="20"/>
      <w:u w:val="none"/>
      <w:shd w:val="clear" w:color="auto" w:fill="FFFFFF"/>
    </w:rPr>
  </w:style>
  <w:style w:type="character" w:customStyle="1" w:styleId="MSGENFONTSTYLENAMETEMPLATEROLENUMBERMSGENFONTSTYLENAMEBYROLETEXT20">
    <w:name w:val="MSG_EN_FONT_STYLE_NAME_TEMPLATE_ROLE_NUMBER MSG_EN_FONT_STYLE_NAME_BY_ROLE_TEXT 20_"/>
    <w:basedOn w:val="a1"/>
    <w:link w:val="MSGENFONTSTYLENAMETEMPLATEROLENUMBERMSGENFONTSTYLENAMEBYROLETEXT201"/>
    <w:uiPriority w:val="99"/>
    <w:locked/>
    <w:rsid w:val="00386E82"/>
    <w:rPr>
      <w:b/>
      <w:bCs/>
      <w:shd w:val="clear" w:color="auto" w:fill="FFFFFF"/>
    </w:rPr>
  </w:style>
  <w:style w:type="character" w:customStyle="1" w:styleId="MSGENFONTSTYLENAMETEMPLATEROLENUMBERMSGENFONTSTYLENAMEBYROLETEXT20MSGENFONTSTYLEMODIFERNOTBOLD">
    <w:name w:val="MSG_EN_FONT_STYLE_NAME_TEMPLATE_ROLE_NUMBER MSG_EN_FONT_STYLE_NAME_BY_ROLE_TEXT 20 + MSG_EN_FONT_STYLE_MODIFER_NOT_BOLD"/>
    <w:basedOn w:val="MSGENFONTSTYLENAMETEMPLATEROLENUMBERMSGENFONTSTYLENAMEBYROLETEXT20"/>
    <w:uiPriority w:val="99"/>
    <w:rsid w:val="00386E82"/>
    <w:rPr>
      <w:b w:val="0"/>
      <w:bCs w:val="0"/>
      <w:color w:val="5E5E5E"/>
      <w:shd w:val="clear" w:color="auto" w:fill="FFFFFF"/>
    </w:rPr>
  </w:style>
  <w:style w:type="character" w:customStyle="1" w:styleId="MSGENFONTSTYLENAMETEMPLATEROLENUMBERMSGENFONTSTYLENAMEBYROLETEXT20MSGENFONTSTYLEMODIFERNOTBOLD7">
    <w:name w:val="MSG_EN_FONT_STYLE_NAME_TEMPLATE_ROLE_NUMBER MSG_EN_FONT_STYLE_NAME_BY_ROLE_TEXT 20 + MSG_EN_FONT_STYLE_MODIFER_NOT_BOLD7"/>
    <w:basedOn w:val="MSGENFONTSTYLENAMETEMPLATEROLENUMBERMSGENFONTSTYLENAMEBYROLETEXT20"/>
    <w:uiPriority w:val="99"/>
    <w:rsid w:val="00386E82"/>
    <w:rPr>
      <w:b w:val="0"/>
      <w:bCs w:val="0"/>
      <w:color w:val="424242"/>
      <w:shd w:val="clear" w:color="auto" w:fill="FFFFFF"/>
    </w:rPr>
  </w:style>
  <w:style w:type="character" w:customStyle="1" w:styleId="MSGENFONTSTYLENAMETEMPLATEROLENUMBERMSGENFONTSTYLENAMEBYROLETEXT20MSGENFONTSTYLEMODIFERSIZE75">
    <w:name w:val="MSG_EN_FONT_STYLE_NAME_TEMPLATE_ROLE_NUMBER MSG_EN_FONT_STYLE_NAME_BY_ROLE_TEXT 20 + MSG_EN_FONT_STYLE_MODIFER_SIZE 7.5"/>
    <w:aliases w:val="MSG_EN_FONT_STYLE_MODIFER_NOT_BOLD7,MSG_EN_FONT_STYLE_MODIFER_SMALL_CAPS1,MSG_EN_FONT_STYLE_MODIFER_SPACING 05"/>
    <w:basedOn w:val="MSGENFONTSTYLENAMETEMPLATEROLENUMBERMSGENFONTSTYLENAMEBYROLETEXT20"/>
    <w:uiPriority w:val="99"/>
    <w:rsid w:val="00386E82"/>
    <w:rPr>
      <w:b w:val="0"/>
      <w:bCs w:val="0"/>
      <w:smallCaps/>
      <w:color w:val="5E5E5E"/>
      <w:spacing w:val="10"/>
      <w:sz w:val="15"/>
      <w:szCs w:val="15"/>
      <w:shd w:val="clear" w:color="auto" w:fill="FFFFFF"/>
    </w:rPr>
  </w:style>
  <w:style w:type="character" w:customStyle="1" w:styleId="MSGENFONTSTYLENAMETEMPLATEROLENUMBERMSGENFONTSTYLENAMEBYROLETEXT20MSGENFONTSTYLEMODIFERSIZE753">
    <w:name w:val="MSG_EN_FONT_STYLE_NAME_TEMPLATE_ROLE_NUMBER MSG_EN_FONT_STYLE_NAME_BY_ROLE_TEXT 20 + MSG_EN_FONT_STYLE_MODIFER_SIZE 7.53"/>
    <w:aliases w:val="MSG_EN_FONT_STYLE_MODIFER_NOT_BOLD6,MSG_EN_FONT_STYLE_MODIFER_SPACING 04"/>
    <w:basedOn w:val="MSGENFONTSTYLENAMETEMPLATEROLENUMBERMSGENFONTSTYLENAMEBYROLETEXT20"/>
    <w:uiPriority w:val="99"/>
    <w:rsid w:val="00386E82"/>
    <w:rPr>
      <w:b w:val="0"/>
      <w:bCs w:val="0"/>
      <w:color w:val="5E5E5E"/>
      <w:spacing w:val="10"/>
      <w:sz w:val="15"/>
      <w:szCs w:val="15"/>
      <w:shd w:val="clear" w:color="auto" w:fill="FFFFFF"/>
    </w:rPr>
  </w:style>
  <w:style w:type="character" w:customStyle="1" w:styleId="MSGENFONTSTYLENAMETEMPLATEROLENUMBERMSGENFONTSTYLENAMEBYROLETEXT20MSGENFONTSTYLEMODIFERSIZE752">
    <w:name w:val="MSG_EN_FONT_STYLE_NAME_TEMPLATE_ROLE_NUMBER MSG_EN_FONT_STYLE_NAME_BY_ROLE_TEXT 20 + MSG_EN_FONT_STYLE_MODIFER_SIZE 7.52"/>
    <w:aliases w:val="MSG_EN_FONT_STYLE_MODIFER_NOT_BOLD5,MSG_EN_FONT_STYLE_MODIFER_SPACING 03"/>
    <w:basedOn w:val="MSGENFONTSTYLENAMETEMPLATEROLENUMBERMSGENFONTSTYLENAMEBYROLETEXT20"/>
    <w:uiPriority w:val="99"/>
    <w:rsid w:val="00386E82"/>
    <w:rPr>
      <w:b w:val="0"/>
      <w:bCs w:val="0"/>
      <w:color w:val="424242"/>
      <w:spacing w:val="10"/>
      <w:sz w:val="15"/>
      <w:szCs w:val="15"/>
      <w:shd w:val="clear" w:color="auto" w:fill="FFFFFF"/>
    </w:rPr>
  </w:style>
  <w:style w:type="character" w:customStyle="1" w:styleId="MSGENFONTSTYLENAMETEMPLATEROLENUMBERMSGENFONTSTYLENAMEBYROLETEXT20MSGENFONTSTYLEMODIFERNOTBOLD6">
    <w:name w:val="MSG_EN_FONT_STYLE_NAME_TEMPLATE_ROLE_NUMBER MSG_EN_FONT_STYLE_NAME_BY_ROLE_TEXT 20 + MSG_EN_FONT_STYLE_MODIFER_NOT_BOLD6"/>
    <w:basedOn w:val="MSGENFONTSTYLENAMETEMPLATEROLENUMBERMSGENFONTSTYLENAMEBYROLETEXT20"/>
    <w:uiPriority w:val="99"/>
    <w:rsid w:val="00386E82"/>
    <w:rPr>
      <w:b w:val="0"/>
      <w:bCs w:val="0"/>
      <w:color w:val="79787A"/>
      <w:shd w:val="clear" w:color="auto" w:fill="FFFFFF"/>
    </w:rPr>
  </w:style>
  <w:style w:type="paragraph" w:customStyle="1" w:styleId="MSGENFONTSTYLENAMETEMPLATEROLENUMBERMSGENFONTSTYLENAMEBYROLETEXT201">
    <w:name w:val="MSG_EN_FONT_STYLE_NAME_TEMPLATE_ROLE_NUMBER MSG_EN_FONT_STYLE_NAME_BY_ROLE_TEXT 201"/>
    <w:basedOn w:val="a0"/>
    <w:link w:val="MSGENFONTSTYLENAMETEMPLATEROLENUMBERMSGENFONTSTYLENAMEBYROLETEXT20"/>
    <w:uiPriority w:val="99"/>
    <w:rsid w:val="00386E82"/>
    <w:pPr>
      <w:widowControl w:val="0"/>
      <w:shd w:val="clear" w:color="auto" w:fill="FFFFFF"/>
      <w:spacing w:before="280" w:line="274" w:lineRule="exact"/>
      <w:jc w:val="both"/>
    </w:pPr>
    <w:rPr>
      <w:b/>
      <w:bCs/>
      <w:sz w:val="20"/>
      <w:szCs w:val="20"/>
    </w:rPr>
  </w:style>
  <w:style w:type="character" w:customStyle="1" w:styleId="MSGENFONTSTYLENAMETEMPLATEROLENUMBERMSGENFONTSTYLENAMEBYROLETEXT23">
    <w:name w:val="MSG_EN_FONT_STYLE_NAME_TEMPLATE_ROLE_NUMBER MSG_EN_FONT_STYLE_NAME_BY_ROLE_TEXT 23_"/>
    <w:basedOn w:val="a1"/>
    <w:link w:val="MSGENFONTSTYLENAMETEMPLATEROLENUMBERMSGENFONTSTYLENAMEBYROLETEXT231"/>
    <w:uiPriority w:val="99"/>
    <w:locked/>
    <w:rsid w:val="00386E82"/>
    <w:rPr>
      <w:shd w:val="clear" w:color="auto" w:fill="FFFFFF"/>
    </w:rPr>
  </w:style>
  <w:style w:type="character" w:customStyle="1" w:styleId="MSGENFONTSTYLENAMETEMPLATEROLENUMBERMSGENFONTSTYLENAMEBYROLETEXT230">
    <w:name w:val="MSG_EN_FONT_STYLE_NAME_TEMPLATE_ROLE_NUMBER MSG_EN_FONT_STYLE_NAME_BY_ROLE_TEXT 23"/>
    <w:basedOn w:val="MSGENFONTSTYLENAMETEMPLATEROLENUMBERMSGENFONTSTYLENAMEBYROLETEXT23"/>
    <w:uiPriority w:val="99"/>
    <w:rsid w:val="00386E82"/>
    <w:rPr>
      <w:color w:val="5E5E5E"/>
      <w:shd w:val="clear" w:color="auto" w:fill="FFFFFF"/>
    </w:rPr>
  </w:style>
  <w:style w:type="character" w:customStyle="1" w:styleId="MSGENFONTSTYLENAMETEMPLATEROLENUMBERMSGENFONTSTYLENAMEBYROLETEXT237">
    <w:name w:val="MSG_EN_FONT_STYLE_NAME_TEMPLATE_ROLE_NUMBER MSG_EN_FONT_STYLE_NAME_BY_ROLE_TEXT 237"/>
    <w:basedOn w:val="MSGENFONTSTYLENAMETEMPLATEROLENUMBERMSGENFONTSTYLENAMEBYROLETEXT23"/>
    <w:uiPriority w:val="99"/>
    <w:rsid w:val="00386E82"/>
    <w:rPr>
      <w:color w:val="424242"/>
      <w:shd w:val="clear" w:color="auto" w:fill="FFFFFF"/>
    </w:rPr>
  </w:style>
  <w:style w:type="paragraph" w:customStyle="1" w:styleId="MSGENFONTSTYLENAMETEMPLATEROLENUMBERMSGENFONTSTYLENAMEBYROLETEXT231">
    <w:name w:val="MSG_EN_FONT_STYLE_NAME_TEMPLATE_ROLE_NUMBER MSG_EN_FONT_STYLE_NAME_BY_ROLE_TEXT 231"/>
    <w:basedOn w:val="a0"/>
    <w:link w:val="MSGENFONTSTYLENAMETEMPLATEROLENUMBERMSGENFONTSTYLENAMEBYROLETEXT23"/>
    <w:uiPriority w:val="99"/>
    <w:rsid w:val="00386E82"/>
    <w:pPr>
      <w:widowControl w:val="0"/>
      <w:shd w:val="clear" w:color="auto" w:fill="FFFFFF"/>
      <w:spacing w:after="220" w:line="222" w:lineRule="exact"/>
    </w:pPr>
    <w:rPr>
      <w:sz w:val="20"/>
      <w:szCs w:val="20"/>
    </w:rPr>
  </w:style>
  <w:style w:type="character" w:customStyle="1" w:styleId="MSGENFONTSTYLENAMETEMPLATEROLENUMBERMSGENFONTSTYLENAMEBYROLETEXT236">
    <w:name w:val="MSG_EN_FONT_STYLE_NAME_TEMPLATE_ROLE_NUMBER MSG_EN_FONT_STYLE_NAME_BY_ROLE_TEXT 236"/>
    <w:basedOn w:val="MSGENFONTSTYLENAMETEMPLATEROLENUMBERMSGENFONTSTYLENAMEBYROLETEXT23"/>
    <w:uiPriority w:val="99"/>
    <w:rsid w:val="00386E82"/>
    <w:rPr>
      <w:rFonts w:cs="Times New Roman"/>
      <w:color w:val="5E5E5E"/>
      <w:sz w:val="20"/>
      <w:szCs w:val="20"/>
      <w:u w:val="single"/>
      <w:shd w:val="clear" w:color="auto" w:fill="FFFFFF"/>
    </w:rPr>
  </w:style>
  <w:style w:type="character" w:customStyle="1" w:styleId="MSGENFONTSTYLENAMETEMPLATEROLENUMBERMSGENFONTSTYLENAMEBYROLETEXT20MSGENFONTSTYLEMODIFERNOTBOLD3">
    <w:name w:val="MSG_EN_FONT_STYLE_NAME_TEMPLATE_ROLE_NUMBER MSG_EN_FONT_STYLE_NAME_BY_ROLE_TEXT 20 + MSG_EN_FONT_STYLE_MODIFER_NOT_BOLD3"/>
    <w:basedOn w:val="MSGENFONTSTYLENAMETEMPLATEROLENUMBERMSGENFONTSTYLENAMEBYROLETEXT20"/>
    <w:uiPriority w:val="99"/>
    <w:rsid w:val="00561DC4"/>
    <w:rPr>
      <w:rFonts w:cs="Times New Roman"/>
      <w:b w:val="0"/>
      <w:bCs w:val="0"/>
      <w:color w:val="212122"/>
      <w:sz w:val="20"/>
      <w:szCs w:val="20"/>
      <w:u w:val="none"/>
      <w:shd w:val="clear" w:color="auto" w:fill="FFFFFF"/>
    </w:rPr>
  </w:style>
  <w:style w:type="character" w:customStyle="1" w:styleId="MSGENFONTSTYLENAMETEMPLATEROLENUMBERMSGENFONTSTYLENAMEBYROLETEXT36">
    <w:name w:val="MSG_EN_FONT_STYLE_NAME_TEMPLATE_ROLE_NUMBER MSG_EN_FONT_STYLE_NAME_BY_ROLE_TEXT 36"/>
    <w:basedOn w:val="a1"/>
    <w:uiPriority w:val="99"/>
    <w:rsid w:val="00561DC4"/>
    <w:rPr>
      <w:rFonts w:cs="Times New Roman"/>
      <w:color w:val="424242"/>
      <w:sz w:val="20"/>
      <w:szCs w:val="20"/>
      <w:u w:val="none"/>
    </w:rPr>
  </w:style>
  <w:style w:type="character" w:customStyle="1" w:styleId="50">
    <w:name w:val="Заголовок 5 Знак"/>
    <w:basedOn w:val="a1"/>
    <w:link w:val="5"/>
    <w:semiHidden/>
    <w:rsid w:val="00792862"/>
    <w:rPr>
      <w:rFonts w:asciiTheme="majorHAnsi" w:eastAsiaTheme="majorEastAsia" w:hAnsiTheme="majorHAnsi" w:cstheme="majorBidi"/>
      <w:color w:val="365F91" w:themeColor="accent1" w:themeShade="BF"/>
      <w:sz w:val="24"/>
      <w:szCs w:val="24"/>
    </w:rPr>
  </w:style>
  <w:style w:type="paragraph" w:customStyle="1" w:styleId="s1">
    <w:name w:val="s_1"/>
    <w:basedOn w:val="a0"/>
    <w:rsid w:val="009C485B"/>
    <w:pPr>
      <w:ind w:firstLine="720"/>
      <w:jc w:val="both"/>
    </w:pPr>
    <w:rPr>
      <w:rFonts w:ascii="Arial" w:hAnsi="Arial" w:cs="Arial"/>
      <w:sz w:val="26"/>
      <w:szCs w:val="26"/>
    </w:rPr>
  </w:style>
  <w:style w:type="paragraph" w:customStyle="1" w:styleId="af">
    <w:name w:val="Базовый"/>
    <w:rsid w:val="009C485B"/>
    <w:pPr>
      <w:suppressAutoHyphens/>
      <w:spacing w:line="100" w:lineRule="atLeast"/>
    </w:pPr>
    <w:rPr>
      <w:rFonts w:ascii="Verdana" w:hAnsi="Verdana"/>
    </w:rPr>
  </w:style>
  <w:style w:type="paragraph" w:customStyle="1" w:styleId="a">
    <w:name w:val="буллиты"/>
    <w:basedOn w:val="a0"/>
    <w:link w:val="af0"/>
    <w:rsid w:val="009C485B"/>
    <w:pPr>
      <w:numPr>
        <w:numId w:val="27"/>
      </w:numPr>
      <w:tabs>
        <w:tab w:val="clear" w:pos="141"/>
        <w:tab w:val="decimal" w:pos="340"/>
        <w:tab w:val="num" w:pos="426"/>
      </w:tabs>
      <w:ind w:left="426"/>
      <w:jc w:val="both"/>
    </w:pPr>
    <w:rPr>
      <w:bCs/>
      <w:color w:val="000000"/>
    </w:rPr>
  </w:style>
  <w:style w:type="character" w:customStyle="1" w:styleId="af0">
    <w:name w:val="буллиты Знак"/>
    <w:link w:val="a"/>
    <w:rsid w:val="009C485B"/>
    <w:rPr>
      <w:bCs/>
      <w:color w:val="000000"/>
      <w:sz w:val="24"/>
      <w:szCs w:val="24"/>
    </w:rPr>
  </w:style>
  <w:style w:type="character" w:customStyle="1" w:styleId="7">
    <w:name w:val="Основной текст (7)_"/>
    <w:link w:val="71"/>
    <w:uiPriority w:val="99"/>
    <w:rsid w:val="009C485B"/>
    <w:rPr>
      <w:sz w:val="17"/>
      <w:szCs w:val="17"/>
      <w:shd w:val="clear" w:color="auto" w:fill="FFFFFF"/>
    </w:rPr>
  </w:style>
  <w:style w:type="paragraph" w:customStyle="1" w:styleId="71">
    <w:name w:val="Основной текст (7)1"/>
    <w:basedOn w:val="a0"/>
    <w:link w:val="7"/>
    <w:uiPriority w:val="99"/>
    <w:rsid w:val="009C485B"/>
    <w:pPr>
      <w:widowControl w:val="0"/>
      <w:shd w:val="clear" w:color="auto" w:fill="FFFFFF"/>
      <w:spacing w:before="120" w:after="1560" w:line="240" w:lineRule="atLeast"/>
      <w:jc w:val="center"/>
    </w:pPr>
    <w:rPr>
      <w:sz w:val="17"/>
      <w:szCs w:val="17"/>
    </w:rPr>
  </w:style>
  <w:style w:type="character" w:customStyle="1" w:styleId="8">
    <w:name w:val="Основной текст + 8"/>
    <w:aliases w:val="5 pt,Основной текст (2) + Trebuchet MS,10,Основной текст (9) + 4,Курсив,Интервал 0 pt"/>
    <w:uiPriority w:val="99"/>
    <w:rsid w:val="006B3178"/>
    <w:rPr>
      <w:rFonts w:ascii="Times New Roman" w:hAnsi="Times New Roman" w:cs="Times New Roman"/>
      <w:sz w:val="17"/>
      <w:szCs w:val="17"/>
      <w:u w:val="none"/>
    </w:rPr>
  </w:style>
  <w:style w:type="character" w:customStyle="1" w:styleId="811">
    <w:name w:val="Основной текст + 811"/>
    <w:aliases w:val="5 pt27"/>
    <w:uiPriority w:val="99"/>
    <w:rsid w:val="006B3178"/>
    <w:rPr>
      <w:rFonts w:ascii="Times New Roman" w:hAnsi="Times New Roman" w:cs="Times New Roman"/>
      <w:sz w:val="17"/>
      <w:szCs w:val="17"/>
      <w:u w:val="none"/>
    </w:rPr>
  </w:style>
  <w:style w:type="character" w:customStyle="1" w:styleId="79">
    <w:name w:val="Основной текст + 79"/>
    <w:aliases w:val="5 pt17,Полужирный5"/>
    <w:uiPriority w:val="99"/>
    <w:rsid w:val="006B3178"/>
    <w:rPr>
      <w:rFonts w:ascii="Times New Roman" w:hAnsi="Times New Roman" w:cs="Times New Roman"/>
      <w:b/>
      <w:bCs/>
      <w:sz w:val="15"/>
      <w:szCs w:val="15"/>
      <w:u w:val="none"/>
    </w:rPr>
  </w:style>
  <w:style w:type="character" w:customStyle="1" w:styleId="815">
    <w:name w:val="Основной текст + 815"/>
    <w:aliases w:val="5 pt32,Полужирный"/>
    <w:uiPriority w:val="99"/>
    <w:rsid w:val="006B3178"/>
    <w:rPr>
      <w:rFonts w:ascii="Times New Roman" w:hAnsi="Times New Roman" w:cs="Times New Roman"/>
      <w:b/>
      <w:bCs/>
      <w:sz w:val="17"/>
      <w:szCs w:val="17"/>
      <w:u w:val="none"/>
    </w:rPr>
  </w:style>
  <w:style w:type="character" w:customStyle="1" w:styleId="814">
    <w:name w:val="Основной текст + 814"/>
    <w:aliases w:val="5 pt31,Полужирный10"/>
    <w:uiPriority w:val="99"/>
    <w:rsid w:val="006B3178"/>
    <w:rPr>
      <w:rFonts w:ascii="Times New Roman" w:hAnsi="Times New Roman" w:cs="Times New Roman"/>
      <w:b/>
      <w:bCs/>
      <w:sz w:val="17"/>
      <w:szCs w:val="17"/>
      <w:u w:val="none"/>
    </w:rPr>
  </w:style>
  <w:style w:type="paragraph" w:customStyle="1" w:styleId="af1">
    <w:name w:val="выступ"/>
    <w:basedOn w:val="a0"/>
    <w:rsid w:val="008A5FC6"/>
    <w:pPr>
      <w:spacing w:before="120"/>
      <w:ind w:left="709" w:hanging="709"/>
      <w:jc w:val="both"/>
    </w:pPr>
    <w:rPr>
      <w:b/>
      <w:bCs/>
      <w:i/>
      <w:color w:val="000000"/>
    </w:rPr>
  </w:style>
  <w:style w:type="character" w:customStyle="1" w:styleId="buttonlabel">
    <w:name w:val="button__label"/>
    <w:basedOn w:val="a1"/>
    <w:rsid w:val="00583F8F"/>
  </w:style>
  <w:style w:type="character" w:customStyle="1" w:styleId="78">
    <w:name w:val="Основной текст + 78"/>
    <w:aliases w:val="5 pt16"/>
    <w:uiPriority w:val="99"/>
    <w:rsid w:val="00FF131C"/>
    <w:rPr>
      <w:rFonts w:ascii="Times New Roman" w:hAnsi="Times New Roman" w:cs="Times New Roman"/>
      <w:sz w:val="15"/>
      <w:szCs w:val="15"/>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69849">
      <w:bodyDiv w:val="1"/>
      <w:marLeft w:val="0"/>
      <w:marRight w:val="0"/>
      <w:marTop w:val="0"/>
      <w:marBottom w:val="0"/>
      <w:divBdr>
        <w:top w:val="none" w:sz="0" w:space="0" w:color="auto"/>
        <w:left w:val="none" w:sz="0" w:space="0" w:color="auto"/>
        <w:bottom w:val="none" w:sz="0" w:space="0" w:color="auto"/>
        <w:right w:val="none" w:sz="0" w:space="0" w:color="auto"/>
      </w:divBdr>
    </w:div>
    <w:div w:id="261377487">
      <w:bodyDiv w:val="1"/>
      <w:marLeft w:val="0"/>
      <w:marRight w:val="0"/>
      <w:marTop w:val="0"/>
      <w:marBottom w:val="0"/>
      <w:divBdr>
        <w:top w:val="none" w:sz="0" w:space="0" w:color="auto"/>
        <w:left w:val="none" w:sz="0" w:space="0" w:color="auto"/>
        <w:bottom w:val="none" w:sz="0" w:space="0" w:color="auto"/>
        <w:right w:val="none" w:sz="0" w:space="0" w:color="auto"/>
      </w:divBdr>
      <w:divsChild>
        <w:div w:id="1273707069">
          <w:marLeft w:val="0"/>
          <w:marRight w:val="0"/>
          <w:marTop w:val="0"/>
          <w:marBottom w:val="0"/>
          <w:divBdr>
            <w:top w:val="none" w:sz="0" w:space="0" w:color="auto"/>
            <w:left w:val="none" w:sz="0" w:space="0" w:color="auto"/>
            <w:bottom w:val="none" w:sz="0" w:space="0" w:color="auto"/>
            <w:right w:val="none" w:sz="0" w:space="0" w:color="auto"/>
          </w:divBdr>
          <w:divsChild>
            <w:div w:id="111174524">
              <w:marLeft w:val="0"/>
              <w:marRight w:val="0"/>
              <w:marTop w:val="0"/>
              <w:marBottom w:val="0"/>
              <w:divBdr>
                <w:top w:val="none" w:sz="0" w:space="0" w:color="auto"/>
                <w:left w:val="none" w:sz="0" w:space="0" w:color="auto"/>
                <w:bottom w:val="none" w:sz="0" w:space="0" w:color="auto"/>
                <w:right w:val="none" w:sz="0" w:space="0" w:color="auto"/>
              </w:divBdr>
            </w:div>
            <w:div w:id="1035539896">
              <w:marLeft w:val="0"/>
              <w:marRight w:val="0"/>
              <w:marTop w:val="0"/>
              <w:marBottom w:val="0"/>
              <w:divBdr>
                <w:top w:val="none" w:sz="0" w:space="0" w:color="auto"/>
                <w:left w:val="none" w:sz="0" w:space="0" w:color="auto"/>
                <w:bottom w:val="none" w:sz="0" w:space="0" w:color="auto"/>
                <w:right w:val="none" w:sz="0" w:space="0" w:color="auto"/>
              </w:divBdr>
            </w:div>
          </w:divsChild>
        </w:div>
        <w:div w:id="2061978736">
          <w:marLeft w:val="0"/>
          <w:marRight w:val="0"/>
          <w:marTop w:val="0"/>
          <w:marBottom w:val="0"/>
          <w:divBdr>
            <w:top w:val="none" w:sz="0" w:space="0" w:color="auto"/>
            <w:left w:val="none" w:sz="0" w:space="0" w:color="auto"/>
            <w:bottom w:val="none" w:sz="0" w:space="0" w:color="auto"/>
            <w:right w:val="none" w:sz="0" w:space="0" w:color="auto"/>
          </w:divBdr>
          <w:divsChild>
            <w:div w:id="1433235032">
              <w:marLeft w:val="0"/>
              <w:marRight w:val="0"/>
              <w:marTop w:val="0"/>
              <w:marBottom w:val="0"/>
              <w:divBdr>
                <w:top w:val="none" w:sz="0" w:space="0" w:color="auto"/>
                <w:left w:val="none" w:sz="0" w:space="0" w:color="auto"/>
                <w:bottom w:val="none" w:sz="0" w:space="0" w:color="auto"/>
                <w:right w:val="none" w:sz="0" w:space="0" w:color="auto"/>
              </w:divBdr>
            </w:div>
            <w:div w:id="16364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701027">
      <w:bodyDiv w:val="1"/>
      <w:marLeft w:val="0"/>
      <w:marRight w:val="0"/>
      <w:marTop w:val="0"/>
      <w:marBottom w:val="0"/>
      <w:divBdr>
        <w:top w:val="none" w:sz="0" w:space="0" w:color="auto"/>
        <w:left w:val="none" w:sz="0" w:space="0" w:color="auto"/>
        <w:bottom w:val="none" w:sz="0" w:space="0" w:color="auto"/>
        <w:right w:val="none" w:sz="0" w:space="0" w:color="auto"/>
      </w:divBdr>
    </w:div>
    <w:div w:id="1760253880">
      <w:bodyDiv w:val="1"/>
      <w:marLeft w:val="0"/>
      <w:marRight w:val="0"/>
      <w:marTop w:val="0"/>
      <w:marBottom w:val="0"/>
      <w:divBdr>
        <w:top w:val="none" w:sz="0" w:space="0" w:color="auto"/>
        <w:left w:val="none" w:sz="0" w:space="0" w:color="auto"/>
        <w:bottom w:val="none" w:sz="0" w:space="0" w:color="auto"/>
        <w:right w:val="none" w:sz="0" w:space="0" w:color="auto"/>
      </w:divBdr>
      <w:divsChild>
        <w:div w:id="797183275">
          <w:marLeft w:val="0"/>
          <w:marRight w:val="0"/>
          <w:marTop w:val="0"/>
          <w:marBottom w:val="0"/>
          <w:divBdr>
            <w:top w:val="none" w:sz="0" w:space="0" w:color="auto"/>
            <w:left w:val="none" w:sz="0" w:space="0" w:color="auto"/>
            <w:bottom w:val="none" w:sz="0" w:space="0" w:color="auto"/>
            <w:right w:val="none" w:sz="0" w:space="0" w:color="auto"/>
          </w:divBdr>
        </w:div>
        <w:div w:id="622689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7073687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orgi.gov.ru/new/public/notices/view/21000000160000000152"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orgi.gov.ru/new/" TargetMode="External"/><Relationship Id="rId4" Type="http://schemas.openxmlformats.org/officeDocument/2006/relationships/webSettings" Target="webSettings.xml"/><Relationship Id="rId9" Type="http://schemas.openxmlformats.org/officeDocument/2006/relationships/hyperlink" Target="https://torgi.gov.ru/new/"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19</Pages>
  <Words>9285</Words>
  <Characters>52925</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62086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Маслова Елена Васильевна</cp:lastModifiedBy>
  <cp:revision>11</cp:revision>
  <cp:lastPrinted>2026-04-23T12:14:00Z</cp:lastPrinted>
  <dcterms:created xsi:type="dcterms:W3CDTF">2026-04-23T08:27:00Z</dcterms:created>
  <dcterms:modified xsi:type="dcterms:W3CDTF">2026-04-27T13:30:00Z</dcterms:modified>
</cp:coreProperties>
</file>